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6174" w14:textId="1CE4E557" w:rsidR="00EC5F95" w:rsidRPr="00BD6A77" w:rsidRDefault="00000000" w:rsidP="00030031">
      <w:pPr>
        <w:pStyle w:val="Heading1"/>
      </w:pPr>
      <w:r w:rsidRPr="00BD6A77">
        <w:t>Euan’s Guide Access Survey 2025</w:t>
      </w:r>
    </w:p>
    <w:p w14:paraId="70844D5E" w14:textId="77777777" w:rsidR="00EC5F95" w:rsidRDefault="00000000" w:rsidP="00030031">
      <w:r>
        <w:br/>
        <w:t>Supported by Motability Operations</w:t>
      </w:r>
    </w:p>
    <w:p w14:paraId="50EF42E2" w14:textId="05E5A881" w:rsidR="00523862" w:rsidRDefault="00523862" w:rsidP="00030031">
      <w:r>
        <w:t>Large Print Edition</w:t>
      </w:r>
    </w:p>
    <w:p w14:paraId="67154934" w14:textId="77777777" w:rsidR="00523862" w:rsidRPr="00523862" w:rsidRDefault="00000000" w:rsidP="00030031">
      <w:r>
        <w:br/>
      </w:r>
      <w:r w:rsidR="00523862" w:rsidRPr="00523862">
        <w:t>Every year the Euan's Guide Access Survey reveals what disabled people and those closest to them think about the standard of disabled access today. Everyone completing the survey gets entered into a draw to win one of five £50 Amazon vouchers.</w:t>
      </w:r>
    </w:p>
    <w:p w14:paraId="36A630D9" w14:textId="77777777" w:rsidR="00523862" w:rsidRPr="00523862" w:rsidRDefault="00523862" w:rsidP="00030031">
      <w:r w:rsidRPr="00523862">
        <w:t>We have listened to your feedback and worked hard to make this year’s survey easier and quicker to complete, while still providing an opportunity for you to have your say. The 2025 survey will take some time to complete (around 25 minutes). Most of questions are multiple choice and you can skip any questions that you do not feel are relevant to you. The progress bar will let you know where you are in the survey. You can also click “save and continue later” at the bottom of the screen, to complete the survey at another time.</w:t>
      </w:r>
    </w:p>
    <w:p w14:paraId="20ACD052" w14:textId="77777777" w:rsidR="00523862" w:rsidRPr="00523862" w:rsidRDefault="00523862" w:rsidP="00030031">
      <w:r w:rsidRPr="00523862">
        <w:lastRenderedPageBreak/>
        <w:t>Your experiences and thoughts matter, and we want to do our best to support our community in amplifying your voices. Getting as much data as possible will allow us to do this to the best of our ability.</w:t>
      </w:r>
    </w:p>
    <w:p w14:paraId="20C0AB50" w14:textId="77777777" w:rsidR="00523862" w:rsidRPr="00523862" w:rsidRDefault="00523862" w:rsidP="00030031">
      <w:r w:rsidRPr="00523862">
        <w:t> </w:t>
      </w:r>
    </w:p>
    <w:p w14:paraId="1A78E785" w14:textId="77777777" w:rsidR="00523862" w:rsidRPr="00523862" w:rsidRDefault="00523862" w:rsidP="00030031">
      <w:pPr>
        <w:pStyle w:val="Heading2"/>
      </w:pPr>
      <w:r w:rsidRPr="00523862">
        <w:t>Who we are</w:t>
      </w:r>
    </w:p>
    <w:p w14:paraId="2B56896C" w14:textId="77777777" w:rsidR="00523862" w:rsidRDefault="00523862" w:rsidP="00030031">
      <w:r w:rsidRPr="00030031">
        <w:t>Euan’s Guide is the award-winning charity that runs EuansGuide.com, the disabled access review website. Thousands of disabled people use our site every month to find and share disabled access information. As well as advocating for better disabled access information, we make accessible toilets safer through our Red Cord Cards. We also run the UK’s largest Access Survey</w:t>
      </w:r>
      <w:r w:rsidRPr="00523862">
        <w:t>.</w:t>
      </w:r>
    </w:p>
    <w:p w14:paraId="0ACEA5E2" w14:textId="77777777" w:rsidR="00721B4E" w:rsidRPr="00523862" w:rsidRDefault="00721B4E" w:rsidP="00030031"/>
    <w:p w14:paraId="31E2BF3D" w14:textId="77777777" w:rsidR="00523862" w:rsidRPr="00BD6A77" w:rsidRDefault="00523862" w:rsidP="00030031">
      <w:pPr>
        <w:pStyle w:val="Heading2"/>
      </w:pPr>
      <w:r w:rsidRPr="00BD6A77">
        <w:t>What to expect</w:t>
      </w:r>
    </w:p>
    <w:p w14:paraId="62CF5A2E" w14:textId="77777777" w:rsidR="00523862" w:rsidRPr="00523862" w:rsidRDefault="00523862" w:rsidP="00030031">
      <w:r w:rsidRPr="00523862">
        <w:t xml:space="preserve">We will ask you about disabled access information, your own experiences of disabled access, accessible toilets, Changing Places toilets, transport, and the extra time factor. There are also sections about Euan’s Guide and the Motability Scheme who support this survey. Finally, we will ask a few questions </w:t>
      </w:r>
      <w:r w:rsidRPr="00523862">
        <w:lastRenderedPageBreak/>
        <w:t>about you, including whether you would like to be entered into our prize draw and how you would like to stay in touch. </w:t>
      </w:r>
    </w:p>
    <w:p w14:paraId="47C37A71" w14:textId="77777777" w:rsidR="00523862" w:rsidRPr="00523862" w:rsidRDefault="00523862" w:rsidP="00030031">
      <w:r w:rsidRPr="00523862">
        <w:t>Thank you so much for taking part in this year's Euan's Guide Access Survey supported by the Motability Scheme.</w:t>
      </w:r>
    </w:p>
    <w:p w14:paraId="71591C94" w14:textId="313D11D3" w:rsidR="00EC5F95" w:rsidRDefault="00000000" w:rsidP="00030031">
      <w:r>
        <w:br w:type="page"/>
      </w:r>
    </w:p>
    <w:p w14:paraId="02AA5A7F" w14:textId="1871A962" w:rsidR="00EC5F95" w:rsidRDefault="00000000" w:rsidP="00030031">
      <w:pPr>
        <w:pStyle w:val="Heading2"/>
      </w:pPr>
      <w:r>
        <w:lastRenderedPageBreak/>
        <w:t>1</w:t>
      </w:r>
      <w:r w:rsidR="00CA6091">
        <w:t>.</w:t>
      </w:r>
      <w:r>
        <w:t xml:space="preserve"> Introduction</w:t>
      </w:r>
    </w:p>
    <w:p w14:paraId="5C5E6FDC" w14:textId="0A2A05F6" w:rsidR="00EC5F95" w:rsidRDefault="00000000" w:rsidP="00030031">
      <w:r>
        <w:t>In order to help us provide you with the most appropriate questions in this survey, please could you tell us if you are completing this primarily as a...</w:t>
      </w:r>
    </w:p>
    <w:p w14:paraId="2DF62DD5" w14:textId="77777777" w:rsidR="00EC5F95" w:rsidRDefault="00000000" w:rsidP="00030031">
      <w:r>
        <w:t>[  ] A disabled person</w:t>
      </w:r>
    </w:p>
    <w:p w14:paraId="584905DD" w14:textId="77777777" w:rsidR="00EC5F95" w:rsidRDefault="00000000" w:rsidP="00030031">
      <w:r>
        <w:t>[  ] Family member or friend of a disabled person</w:t>
      </w:r>
    </w:p>
    <w:p w14:paraId="0472E60D" w14:textId="77777777" w:rsidR="00EC5F95" w:rsidRDefault="00000000" w:rsidP="00030031">
      <w:r>
        <w:t>[  ] Unpaid or family carer</w:t>
      </w:r>
    </w:p>
    <w:p w14:paraId="46F03061" w14:textId="77777777" w:rsidR="00EC5F95" w:rsidRDefault="00000000" w:rsidP="00030031">
      <w:r>
        <w:t>[  ] Carer or PA</w:t>
      </w:r>
    </w:p>
    <w:p w14:paraId="32E97914" w14:textId="5E164640" w:rsidR="005C52FE" w:rsidRDefault="005C52FE" w:rsidP="00030031">
      <w:r>
        <w:t>[  ]</w:t>
      </w:r>
      <w:r>
        <w:t xml:space="preserve"> Person of retirement age</w:t>
      </w:r>
    </w:p>
    <w:p w14:paraId="5624B91E" w14:textId="0E2BAE07" w:rsidR="005C52FE" w:rsidRDefault="005C52FE" w:rsidP="00030031">
      <w:r>
        <w:t>[  ]</w:t>
      </w:r>
      <w:r>
        <w:t xml:space="preserve"> Teacher, Social Worker or Healthcare Professional</w:t>
      </w:r>
    </w:p>
    <w:p w14:paraId="57FD177E" w14:textId="2ECEC724" w:rsidR="00EC5F95" w:rsidRDefault="00000000" w:rsidP="00030031">
      <w:r>
        <w:t>[  ] Someone else (please specify)</w:t>
      </w:r>
      <w:r>
        <w:br/>
      </w:r>
    </w:p>
    <w:p w14:paraId="5899BB54" w14:textId="77777777" w:rsidR="005C52FE" w:rsidRPr="005C52FE" w:rsidRDefault="005C52FE" w:rsidP="00030031">
      <w:pPr>
        <w:pStyle w:val="Heading2"/>
      </w:pPr>
      <w:r w:rsidRPr="005C52FE">
        <w:t>2. Information on disabled access</w:t>
      </w:r>
    </w:p>
    <w:p w14:paraId="1CB46799" w14:textId="77777777" w:rsidR="005C52FE" w:rsidRPr="005C52FE" w:rsidRDefault="005C52FE" w:rsidP="00030031"/>
    <w:p w14:paraId="4FF72981" w14:textId="77777777" w:rsidR="005C52FE" w:rsidRPr="005C52FE" w:rsidRDefault="005C52FE" w:rsidP="00030031">
      <w:r w:rsidRPr="005C52FE">
        <w:t>Thinking generally, before you visit a new place or destination, how easy is it to find the disabled access information you need to plan your visit?</w:t>
      </w:r>
    </w:p>
    <w:p w14:paraId="58001A4B" w14:textId="7117C9A1" w:rsidR="005C52FE" w:rsidRPr="005C52FE" w:rsidRDefault="005C52FE" w:rsidP="00030031">
      <w:r w:rsidRPr="005C52FE">
        <w:t xml:space="preserve">[ </w:t>
      </w:r>
      <w:r>
        <w:t xml:space="preserve"> </w:t>
      </w:r>
      <w:r w:rsidRPr="005C52FE">
        <w:t>] Easy</w:t>
      </w:r>
    </w:p>
    <w:p w14:paraId="16FDA6AF" w14:textId="3A57C2BC" w:rsidR="005C52FE" w:rsidRPr="005C52FE" w:rsidRDefault="005C52FE" w:rsidP="00030031">
      <w:r w:rsidRPr="005C52FE">
        <w:t xml:space="preserve">[ </w:t>
      </w:r>
      <w:r>
        <w:t xml:space="preserve"> </w:t>
      </w:r>
      <w:r w:rsidRPr="005C52FE">
        <w:t>] Neither easy or difficult</w:t>
      </w:r>
    </w:p>
    <w:p w14:paraId="1BF04F95" w14:textId="53D68348" w:rsidR="005C52FE" w:rsidRPr="005C52FE" w:rsidRDefault="005C52FE" w:rsidP="00030031">
      <w:r w:rsidRPr="005C52FE">
        <w:lastRenderedPageBreak/>
        <w:t xml:space="preserve">[ </w:t>
      </w:r>
      <w:r>
        <w:t xml:space="preserve"> </w:t>
      </w:r>
      <w:r w:rsidRPr="005C52FE">
        <w:t>] Difficult</w:t>
      </w:r>
    </w:p>
    <w:p w14:paraId="6D29CFF5" w14:textId="67774AF4" w:rsidR="005C52FE" w:rsidRPr="005C52FE" w:rsidRDefault="005C52FE" w:rsidP="00030031">
      <w:r w:rsidRPr="005C52FE">
        <w:t xml:space="preserve">[ </w:t>
      </w:r>
      <w:r>
        <w:t xml:space="preserve"> </w:t>
      </w:r>
      <w:r w:rsidRPr="005C52FE">
        <w:t>] Not sure</w:t>
      </w:r>
    </w:p>
    <w:p w14:paraId="781BD91F" w14:textId="77777777" w:rsidR="005C52FE" w:rsidRPr="005C52FE" w:rsidRDefault="005C52FE" w:rsidP="00030031"/>
    <w:p w14:paraId="5F65627C" w14:textId="77777777" w:rsidR="005C52FE" w:rsidRPr="005C52FE" w:rsidRDefault="005C52FE" w:rsidP="00030031">
      <w:r w:rsidRPr="005C52FE">
        <w:t>Thinking generally, while you are out and about, how easy is it to find the disabled access information you need?</w:t>
      </w:r>
    </w:p>
    <w:p w14:paraId="4F80225C" w14:textId="66835EC3" w:rsidR="005C52FE" w:rsidRPr="005C52FE" w:rsidRDefault="005C52FE" w:rsidP="00030031">
      <w:r w:rsidRPr="005C52FE">
        <w:t xml:space="preserve">[ </w:t>
      </w:r>
      <w:r>
        <w:t xml:space="preserve"> </w:t>
      </w:r>
      <w:r w:rsidRPr="005C52FE">
        <w:t>] Easy</w:t>
      </w:r>
    </w:p>
    <w:p w14:paraId="01B3122C" w14:textId="58D73CCC" w:rsidR="005C52FE" w:rsidRPr="005C52FE" w:rsidRDefault="005C52FE" w:rsidP="00030031">
      <w:r w:rsidRPr="005C52FE">
        <w:t xml:space="preserve">[ </w:t>
      </w:r>
      <w:r>
        <w:t xml:space="preserve"> </w:t>
      </w:r>
      <w:r w:rsidRPr="005C52FE">
        <w:t>] Neither easy or difficult</w:t>
      </w:r>
    </w:p>
    <w:p w14:paraId="4DCCC0EE" w14:textId="544455C5" w:rsidR="005C52FE" w:rsidRPr="005C52FE" w:rsidRDefault="005C52FE" w:rsidP="00030031">
      <w:r w:rsidRPr="005C52FE">
        <w:t xml:space="preserve">[ </w:t>
      </w:r>
      <w:r>
        <w:t xml:space="preserve"> </w:t>
      </w:r>
      <w:r w:rsidRPr="005C52FE">
        <w:t>] Difficult</w:t>
      </w:r>
    </w:p>
    <w:p w14:paraId="431244FA" w14:textId="5C9B437A" w:rsidR="005C52FE" w:rsidRPr="005C52FE" w:rsidRDefault="005C52FE" w:rsidP="00030031">
      <w:r w:rsidRPr="005C52FE">
        <w:t xml:space="preserve">[ </w:t>
      </w:r>
      <w:r>
        <w:t xml:space="preserve"> </w:t>
      </w:r>
      <w:r w:rsidRPr="005C52FE">
        <w:t>] Not sure</w:t>
      </w:r>
    </w:p>
    <w:p w14:paraId="2EED057C" w14:textId="77777777" w:rsidR="005C52FE" w:rsidRPr="005C52FE" w:rsidRDefault="005C52FE" w:rsidP="00030031"/>
    <w:p w14:paraId="55F837A5" w14:textId="77777777" w:rsidR="005C52FE" w:rsidRPr="005C52FE" w:rsidRDefault="005C52FE" w:rsidP="00030031">
      <w:r w:rsidRPr="005C52FE">
        <w:t>If I cannot find disabled access information about a venue, I… (please select all that apply)</w:t>
      </w:r>
    </w:p>
    <w:p w14:paraId="2E7B875D" w14:textId="4B788226" w:rsidR="005C52FE" w:rsidRPr="005C52FE" w:rsidRDefault="005C52FE" w:rsidP="00030031">
      <w:r w:rsidRPr="005C52FE">
        <w:t xml:space="preserve">[ </w:t>
      </w:r>
      <w:r>
        <w:t xml:space="preserve"> </w:t>
      </w:r>
      <w:r w:rsidRPr="005C52FE">
        <w:t>] Avoid going because I assume it is inaccessible</w:t>
      </w:r>
    </w:p>
    <w:p w14:paraId="5404CD21" w14:textId="6925DC0C" w:rsidR="005C52FE" w:rsidRPr="005C52FE" w:rsidRDefault="005C52FE" w:rsidP="00030031">
      <w:r w:rsidRPr="005C52FE">
        <w:t xml:space="preserve">[ </w:t>
      </w:r>
      <w:r>
        <w:t xml:space="preserve"> </w:t>
      </w:r>
      <w:r w:rsidRPr="005C52FE">
        <w:t>] Phone or email the venue to check accessibility</w:t>
      </w:r>
    </w:p>
    <w:p w14:paraId="573E5CBA" w14:textId="6C7795F1" w:rsidR="005C52FE" w:rsidRPr="005C52FE" w:rsidRDefault="005C52FE" w:rsidP="00030031">
      <w:r w:rsidRPr="005C52FE">
        <w:t xml:space="preserve">[ </w:t>
      </w:r>
      <w:r>
        <w:t xml:space="preserve"> </w:t>
      </w:r>
      <w:r w:rsidRPr="005C52FE">
        <w:t>] Check Euan’s Guide to see if it has been reviewed</w:t>
      </w:r>
    </w:p>
    <w:p w14:paraId="0E784170" w14:textId="42C039BC" w:rsidR="005C52FE" w:rsidRDefault="005C52FE" w:rsidP="00030031">
      <w:r w:rsidRPr="005C52FE">
        <w:t xml:space="preserve">[ </w:t>
      </w:r>
      <w:r>
        <w:t xml:space="preserve"> </w:t>
      </w:r>
      <w:r w:rsidRPr="005C52FE">
        <w:t>] Take a chance and go anyway</w:t>
      </w:r>
    </w:p>
    <w:p w14:paraId="67AB98BC" w14:textId="77777777" w:rsidR="005C52FE" w:rsidRDefault="005C52FE" w:rsidP="00030031"/>
    <w:p w14:paraId="54564E71" w14:textId="77777777" w:rsidR="005C52FE" w:rsidRPr="005C52FE" w:rsidRDefault="005C52FE" w:rsidP="00030031">
      <w:pPr>
        <w:pStyle w:val="Heading2"/>
      </w:pPr>
      <w:r w:rsidRPr="005C52FE">
        <w:lastRenderedPageBreak/>
        <w:t>3. Experience of disabled access</w:t>
      </w:r>
    </w:p>
    <w:p w14:paraId="0E0C355F" w14:textId="77777777" w:rsidR="005C52FE" w:rsidRPr="005C52FE" w:rsidRDefault="005C52FE" w:rsidP="00030031"/>
    <w:p w14:paraId="05683BB5" w14:textId="77777777" w:rsidR="005C52FE" w:rsidRPr="005C52FE" w:rsidRDefault="005C52FE" w:rsidP="00030031">
      <w:r w:rsidRPr="005C52FE">
        <w:t>Thinking about accessibility, how confident are you about visiting new places?</w:t>
      </w:r>
    </w:p>
    <w:p w14:paraId="0AC73918" w14:textId="77777777" w:rsidR="005C52FE" w:rsidRPr="005C52FE" w:rsidRDefault="005C52FE" w:rsidP="00030031">
      <w:r w:rsidRPr="005C52FE">
        <w:t>[  ] Confident</w:t>
      </w:r>
    </w:p>
    <w:p w14:paraId="17E5F2E3" w14:textId="77777777" w:rsidR="005C52FE" w:rsidRPr="005C52FE" w:rsidRDefault="005C52FE" w:rsidP="00030031">
      <w:r w:rsidRPr="005C52FE">
        <w:t>[  ] Neither confident or unconfident</w:t>
      </w:r>
    </w:p>
    <w:p w14:paraId="6BA3A589" w14:textId="77777777" w:rsidR="005C52FE" w:rsidRPr="005C52FE" w:rsidRDefault="005C52FE" w:rsidP="00030031">
      <w:r w:rsidRPr="005C52FE">
        <w:t>[  ] Unconfident</w:t>
      </w:r>
    </w:p>
    <w:p w14:paraId="00126605" w14:textId="77777777" w:rsidR="005C52FE" w:rsidRPr="005C52FE" w:rsidRDefault="005C52FE" w:rsidP="00030031"/>
    <w:p w14:paraId="5CE07AD9" w14:textId="77777777" w:rsidR="005C52FE" w:rsidRPr="005C52FE" w:rsidRDefault="005C52FE" w:rsidP="00030031">
      <w:r w:rsidRPr="005C52FE">
        <w:t>Have you ever experienced a disappointing trip or had to change your plans because of poor accessibility?</w:t>
      </w:r>
    </w:p>
    <w:p w14:paraId="2AD5B70B" w14:textId="77777777" w:rsidR="005C52FE" w:rsidRPr="005C52FE" w:rsidRDefault="005C52FE" w:rsidP="00030031">
      <w:r w:rsidRPr="005C52FE">
        <w:t>[  ] Yes</w:t>
      </w:r>
    </w:p>
    <w:p w14:paraId="63DBEACC" w14:textId="77777777" w:rsidR="005C52FE" w:rsidRPr="005C52FE" w:rsidRDefault="005C52FE" w:rsidP="00030031">
      <w:r w:rsidRPr="005C52FE">
        <w:t>[  ] No</w:t>
      </w:r>
    </w:p>
    <w:p w14:paraId="06CB9118" w14:textId="77777777" w:rsidR="005C52FE" w:rsidRPr="005C52FE" w:rsidRDefault="005C52FE" w:rsidP="00030031"/>
    <w:p w14:paraId="4A89F84C" w14:textId="77777777" w:rsidR="005C52FE" w:rsidRPr="005C52FE" w:rsidRDefault="005C52FE" w:rsidP="00030031">
      <w:r w:rsidRPr="005C52FE">
        <w:t>What are the barriers to access that you commonly find when out and about? (please select all that apply)</w:t>
      </w:r>
    </w:p>
    <w:p w14:paraId="2A074664" w14:textId="77777777" w:rsidR="005C52FE" w:rsidRPr="005C52FE" w:rsidRDefault="005C52FE" w:rsidP="00030031">
      <w:r w:rsidRPr="005C52FE">
        <w:t>[  ] I could not get into the venue (e.g. lack of automatic doors, ramp or directions)</w:t>
      </w:r>
    </w:p>
    <w:p w14:paraId="74242871" w14:textId="77777777" w:rsidR="005C52FE" w:rsidRPr="005C52FE" w:rsidRDefault="005C52FE" w:rsidP="00030031">
      <w:r w:rsidRPr="005C52FE">
        <w:t>[  ] I could not get around the venue (e.g. lack of lifts, narrow corridors, too little space or poor layout)</w:t>
      </w:r>
    </w:p>
    <w:p w14:paraId="2A306725" w14:textId="77777777" w:rsidR="005C52FE" w:rsidRPr="005C52FE" w:rsidRDefault="005C52FE" w:rsidP="00030031">
      <w:r w:rsidRPr="005C52FE">
        <w:lastRenderedPageBreak/>
        <w:t>[  ] I was not able to participate in the same way as others (e.g. can’t take part in the activity)</w:t>
      </w:r>
    </w:p>
    <w:p w14:paraId="1DF1C618" w14:textId="77777777" w:rsidR="005C52FE" w:rsidRPr="005C52FE" w:rsidRDefault="005C52FE" w:rsidP="00030031">
      <w:r w:rsidRPr="005C52FE">
        <w:t>[  ] The environment made me uncomfortable (e.g. too loud, bright or overstimulating)</w:t>
      </w:r>
    </w:p>
    <w:p w14:paraId="5F493D6A" w14:textId="77777777" w:rsidR="005C52FE" w:rsidRPr="005C52FE" w:rsidRDefault="005C52FE" w:rsidP="00030031">
      <w:r w:rsidRPr="005C52FE">
        <w:t>[  ] The facilities were not what I expected (e.g. lack of hoist, faulty equipment, broken lift)</w:t>
      </w:r>
    </w:p>
    <w:p w14:paraId="17C5FC47" w14:textId="77777777" w:rsidR="005C52FE" w:rsidRPr="005C52FE" w:rsidRDefault="005C52FE" w:rsidP="00030031">
      <w:r w:rsidRPr="005C52FE">
        <w:t>[  ] There were no alternative formats to suit my requirements (e.g. BSL, Braille, Easy Read, Large text)</w:t>
      </w:r>
    </w:p>
    <w:p w14:paraId="216BF16F" w14:textId="77777777" w:rsidR="005C52FE" w:rsidRPr="005C52FE" w:rsidRDefault="005C52FE" w:rsidP="00030031">
      <w:r w:rsidRPr="005C52FE">
        <w:t>[  ] There was no access to a toilet that suits my requirements</w:t>
      </w:r>
    </w:p>
    <w:p w14:paraId="4519E74C" w14:textId="77777777" w:rsidR="005C52FE" w:rsidRPr="005C52FE" w:rsidRDefault="005C52FE" w:rsidP="00030031">
      <w:r w:rsidRPr="005C52FE">
        <w:t>[  ] Staff attitudes or not getting the required assistance from staff</w:t>
      </w:r>
    </w:p>
    <w:p w14:paraId="0DCB1C63" w14:textId="77777777" w:rsidR="005C52FE" w:rsidRPr="005C52FE" w:rsidRDefault="005C52FE" w:rsidP="00030031">
      <w:r w:rsidRPr="005C52FE">
        <w:t>[  ] Staff being unsure how to work equipment (e.g. portable ramps, hearing loops)</w:t>
      </w:r>
    </w:p>
    <w:p w14:paraId="440CCA45" w14:textId="77777777" w:rsidR="005C52FE" w:rsidRPr="005C52FE" w:rsidRDefault="005C52FE" w:rsidP="00030031">
      <w:r w:rsidRPr="005C52FE">
        <w:t>[  ] A lack of accessible transport options to the venue</w:t>
      </w:r>
    </w:p>
    <w:p w14:paraId="39B89DC5" w14:textId="77777777" w:rsidR="005C52FE" w:rsidRPr="005C52FE" w:rsidRDefault="005C52FE" w:rsidP="00030031">
      <w:r w:rsidRPr="005C52FE">
        <w:t>[  ] A lack of appropriate parking available</w:t>
      </w:r>
    </w:p>
    <w:p w14:paraId="7A896D33" w14:textId="77777777" w:rsidR="005C52FE" w:rsidRPr="005C52FE" w:rsidRDefault="005C52FE" w:rsidP="00030031">
      <w:r w:rsidRPr="005C52FE">
        <w:t>[  ] Other (please specify)</w:t>
      </w:r>
    </w:p>
    <w:p w14:paraId="052F272E" w14:textId="77777777" w:rsidR="005C52FE" w:rsidRPr="005C52FE" w:rsidRDefault="005C52FE" w:rsidP="00030031"/>
    <w:p w14:paraId="7CFEC787" w14:textId="77777777" w:rsidR="005C52FE" w:rsidRPr="005C52FE" w:rsidRDefault="005C52FE" w:rsidP="00030031">
      <w:r w:rsidRPr="005C52FE">
        <w:lastRenderedPageBreak/>
        <w:t>Do you feel the lack of disabled access has directly affected your goals, plans or aspirations?</w:t>
      </w:r>
    </w:p>
    <w:p w14:paraId="5539929C" w14:textId="77777777" w:rsidR="005C52FE" w:rsidRPr="005C52FE" w:rsidRDefault="005C52FE" w:rsidP="00030031">
      <w:r w:rsidRPr="005C52FE">
        <w:t>[  ] Yes</w:t>
      </w:r>
    </w:p>
    <w:p w14:paraId="1CBA3B39" w14:textId="77777777" w:rsidR="005C52FE" w:rsidRPr="005C52FE" w:rsidRDefault="005C52FE" w:rsidP="00030031">
      <w:r w:rsidRPr="005C52FE">
        <w:t>[  ] No</w:t>
      </w:r>
    </w:p>
    <w:p w14:paraId="2F7EB74D" w14:textId="77777777" w:rsidR="005C52FE" w:rsidRPr="005C52FE" w:rsidRDefault="005C52FE" w:rsidP="00030031"/>
    <w:p w14:paraId="2B4AC44A" w14:textId="77777777" w:rsidR="005C52FE" w:rsidRPr="005C52FE" w:rsidRDefault="005C52FE" w:rsidP="00030031">
      <w:r w:rsidRPr="005C52FE">
        <w:t>Has a lack of disabled access ever had a negative impact on any of the following (please select all that apply):</w:t>
      </w:r>
    </w:p>
    <w:p w14:paraId="6E591103" w14:textId="77777777" w:rsidR="005C52FE" w:rsidRPr="005C52FE" w:rsidRDefault="005C52FE" w:rsidP="00030031">
      <w:r w:rsidRPr="005C52FE">
        <w:t>[  ] Your ability to travel and use transport</w:t>
      </w:r>
    </w:p>
    <w:p w14:paraId="69EEA0E4" w14:textId="77777777" w:rsidR="005C52FE" w:rsidRPr="005C52FE" w:rsidRDefault="005C52FE" w:rsidP="00030031">
      <w:r w:rsidRPr="005C52FE">
        <w:t>[  ] Accessing learning and education opportunities</w:t>
      </w:r>
    </w:p>
    <w:p w14:paraId="029F2DF6" w14:textId="77777777" w:rsidR="005C52FE" w:rsidRPr="005C52FE" w:rsidRDefault="005C52FE" w:rsidP="00030031">
      <w:r w:rsidRPr="005C52FE">
        <w:t>[  ] Your ability to take up work and volunteering opportunities</w:t>
      </w:r>
    </w:p>
    <w:p w14:paraId="2FB2F5C2" w14:textId="77777777" w:rsidR="005C52FE" w:rsidRPr="005C52FE" w:rsidRDefault="005C52FE" w:rsidP="00030031">
      <w:r w:rsidRPr="005C52FE">
        <w:t>[  ] Everyday tasks such as shopping</w:t>
      </w:r>
    </w:p>
    <w:p w14:paraId="7F8AE094" w14:textId="77777777" w:rsidR="005C52FE" w:rsidRPr="005C52FE" w:rsidRDefault="005C52FE" w:rsidP="00030031">
      <w:r w:rsidRPr="005C52FE">
        <w:t>[  ] Accessing leisure and recreational activities</w:t>
      </w:r>
    </w:p>
    <w:p w14:paraId="0DD67B17" w14:textId="77777777" w:rsidR="005C52FE" w:rsidRPr="005C52FE" w:rsidRDefault="005C52FE" w:rsidP="00030031">
      <w:r w:rsidRPr="005C52FE">
        <w:t>[  ] Accessing healthcare and medical services</w:t>
      </w:r>
    </w:p>
    <w:p w14:paraId="783CD56D" w14:textId="77777777" w:rsidR="005C52FE" w:rsidRPr="005C52FE" w:rsidRDefault="005C52FE" w:rsidP="00030031">
      <w:r w:rsidRPr="005C52FE">
        <w:t>[  ] Your ability to socialise or maintain relationships</w:t>
      </w:r>
    </w:p>
    <w:p w14:paraId="50D4C004" w14:textId="77777777" w:rsidR="005C52FE" w:rsidRPr="005C52FE" w:rsidRDefault="005C52FE" w:rsidP="00030031">
      <w:r w:rsidRPr="005C52FE">
        <w:t>[  ] Your general feeling of wellbeing or mental health</w:t>
      </w:r>
    </w:p>
    <w:p w14:paraId="0CD7383E" w14:textId="77777777" w:rsidR="005C52FE" w:rsidRPr="005C52FE" w:rsidRDefault="005C52FE" w:rsidP="00030031">
      <w:r w:rsidRPr="005C52FE">
        <w:t>[  ] Your sense of independence or autonomy</w:t>
      </w:r>
    </w:p>
    <w:p w14:paraId="37954D62" w14:textId="77777777" w:rsidR="005C52FE" w:rsidRPr="005C52FE" w:rsidRDefault="005C52FE" w:rsidP="00030031">
      <w:r w:rsidRPr="005C52FE">
        <w:t>[  ] Other (please specify)</w:t>
      </w:r>
    </w:p>
    <w:p w14:paraId="75C67E8B" w14:textId="77777777" w:rsidR="005C52FE" w:rsidRPr="005C52FE" w:rsidRDefault="005C52FE" w:rsidP="00030031"/>
    <w:p w14:paraId="5AF18172" w14:textId="77777777" w:rsidR="005C52FE" w:rsidRPr="005C52FE" w:rsidRDefault="005C52FE" w:rsidP="00030031">
      <w:r w:rsidRPr="005C52FE">
        <w:t>In the past year, do you feel that there has been any change to overall levels of access for disabled people in the UK?</w:t>
      </w:r>
    </w:p>
    <w:p w14:paraId="7DFFE247" w14:textId="77777777" w:rsidR="005C52FE" w:rsidRPr="005C52FE" w:rsidRDefault="005C52FE" w:rsidP="00030031">
      <w:r w:rsidRPr="005C52FE">
        <w:t>[  ] Access has improved</w:t>
      </w:r>
    </w:p>
    <w:p w14:paraId="5C98C543" w14:textId="77777777" w:rsidR="005C52FE" w:rsidRPr="005C52FE" w:rsidRDefault="005C52FE" w:rsidP="00030031">
      <w:r w:rsidRPr="005C52FE">
        <w:t>[  ] Access has stayed the same</w:t>
      </w:r>
    </w:p>
    <w:p w14:paraId="6BD484C3" w14:textId="77777777" w:rsidR="005C52FE" w:rsidRPr="005C52FE" w:rsidRDefault="005C52FE" w:rsidP="00030031">
      <w:r w:rsidRPr="005C52FE">
        <w:t>[  ] Access has got worse</w:t>
      </w:r>
    </w:p>
    <w:p w14:paraId="52F61C7B" w14:textId="77777777" w:rsidR="005C52FE" w:rsidRPr="005C52FE" w:rsidRDefault="005C52FE" w:rsidP="00030031">
      <w:r w:rsidRPr="005C52FE">
        <w:t>[  ] I am unsure</w:t>
      </w:r>
    </w:p>
    <w:p w14:paraId="46AF8D40" w14:textId="77777777" w:rsidR="005C52FE" w:rsidRPr="005C52FE" w:rsidRDefault="005C52FE" w:rsidP="00030031"/>
    <w:p w14:paraId="57CA9FAC" w14:textId="77777777" w:rsidR="005C52FE" w:rsidRPr="005C52FE" w:rsidRDefault="005C52FE" w:rsidP="00030031">
      <w:r w:rsidRPr="005C52FE">
        <w:t>Is there anything else you would like to share about how disabled access has affected your experiences?</w:t>
      </w:r>
    </w:p>
    <w:p w14:paraId="135C7802" w14:textId="77777777" w:rsidR="005C52FE" w:rsidRDefault="005C52FE" w:rsidP="00030031">
      <w:r w:rsidRPr="005C52FE">
        <w:t>Free text answer</w:t>
      </w:r>
    </w:p>
    <w:p w14:paraId="6C27B03F" w14:textId="77777777" w:rsidR="005C52FE" w:rsidRDefault="005C52FE" w:rsidP="00030031"/>
    <w:p w14:paraId="4E6CE8A8" w14:textId="77777777" w:rsidR="005C52FE" w:rsidRPr="005C52FE" w:rsidRDefault="005C52FE" w:rsidP="00030031"/>
    <w:p w14:paraId="5C53A58A" w14:textId="77777777" w:rsidR="005C52FE" w:rsidRPr="005C52FE" w:rsidRDefault="005C52FE" w:rsidP="00030031">
      <w:pPr>
        <w:pStyle w:val="Heading2"/>
      </w:pPr>
      <w:r w:rsidRPr="005C52FE">
        <w:t>4. Sharing information about your disabled access experiences</w:t>
      </w:r>
    </w:p>
    <w:p w14:paraId="10028E41" w14:textId="77777777" w:rsidR="005C52FE" w:rsidRPr="005C52FE" w:rsidRDefault="005C52FE" w:rsidP="00030031"/>
    <w:p w14:paraId="4D181566" w14:textId="77777777" w:rsidR="005C52FE" w:rsidRPr="005C52FE" w:rsidRDefault="005C52FE" w:rsidP="00030031">
      <w:r w:rsidRPr="005C52FE">
        <w:t>How likely are you to share your experiences of disabled access with others?</w:t>
      </w:r>
    </w:p>
    <w:p w14:paraId="2FF9D654" w14:textId="77777777" w:rsidR="005C52FE" w:rsidRPr="005C52FE" w:rsidRDefault="005C52FE" w:rsidP="00030031">
      <w:r w:rsidRPr="005C52FE">
        <w:lastRenderedPageBreak/>
        <w:t>[  ] Very likely</w:t>
      </w:r>
    </w:p>
    <w:p w14:paraId="1EA01A0D" w14:textId="77777777" w:rsidR="005C52FE" w:rsidRPr="005C52FE" w:rsidRDefault="005C52FE" w:rsidP="00030031">
      <w:r w:rsidRPr="005C52FE">
        <w:t>[  ] Moderately likely</w:t>
      </w:r>
    </w:p>
    <w:p w14:paraId="7F142DC6" w14:textId="77777777" w:rsidR="005C52FE" w:rsidRPr="005C52FE" w:rsidRDefault="005C52FE" w:rsidP="00030031">
      <w:r w:rsidRPr="005C52FE">
        <w:t>[  ] Neither likely nor unlikely</w:t>
      </w:r>
    </w:p>
    <w:p w14:paraId="442D08F4" w14:textId="77777777" w:rsidR="005C52FE" w:rsidRPr="005C52FE" w:rsidRDefault="005C52FE" w:rsidP="00030031">
      <w:r w:rsidRPr="005C52FE">
        <w:t>[  ] Moderately unlikely</w:t>
      </w:r>
    </w:p>
    <w:p w14:paraId="0EBD546E" w14:textId="77777777" w:rsidR="005C52FE" w:rsidRPr="005C52FE" w:rsidRDefault="005C52FE" w:rsidP="00030031">
      <w:r w:rsidRPr="005C52FE">
        <w:t>[  ] Very unlikely</w:t>
      </w:r>
    </w:p>
    <w:p w14:paraId="105CC6FF" w14:textId="77777777" w:rsidR="005C52FE" w:rsidRPr="005C52FE" w:rsidRDefault="005C52FE" w:rsidP="00030031"/>
    <w:p w14:paraId="524ADF9B" w14:textId="77777777" w:rsidR="005C52FE" w:rsidRPr="005C52FE" w:rsidRDefault="005C52FE" w:rsidP="00030031">
      <w:r w:rsidRPr="005C52FE">
        <w:t>When somewhere has good accessibility do you… (please select all that apply)</w:t>
      </w:r>
    </w:p>
    <w:p w14:paraId="1D711547" w14:textId="77777777" w:rsidR="005C52FE" w:rsidRPr="005C52FE" w:rsidRDefault="005C52FE" w:rsidP="00030031">
      <w:r w:rsidRPr="005C52FE">
        <w:t>[  ] Tell the venue</w:t>
      </w:r>
    </w:p>
    <w:p w14:paraId="164A01B6" w14:textId="77777777" w:rsidR="005C52FE" w:rsidRPr="005C52FE" w:rsidRDefault="005C52FE" w:rsidP="00030031">
      <w:r w:rsidRPr="005C52FE">
        <w:t>[  ] Tell others about it</w:t>
      </w:r>
    </w:p>
    <w:p w14:paraId="30307072" w14:textId="77777777" w:rsidR="005C52FE" w:rsidRPr="005C52FE" w:rsidRDefault="005C52FE" w:rsidP="00030031">
      <w:r w:rsidRPr="005C52FE">
        <w:t>[  ] Make a return visit</w:t>
      </w:r>
    </w:p>
    <w:p w14:paraId="4D568A46" w14:textId="77777777" w:rsidR="005C52FE" w:rsidRPr="005C52FE" w:rsidRDefault="005C52FE" w:rsidP="00030031">
      <w:r w:rsidRPr="005C52FE">
        <w:t>[  ] Review it on Euan’s Guide</w:t>
      </w:r>
    </w:p>
    <w:p w14:paraId="0C037680" w14:textId="77777777" w:rsidR="005C52FE" w:rsidRPr="005C52FE" w:rsidRDefault="005C52FE" w:rsidP="00030031">
      <w:r w:rsidRPr="005C52FE">
        <w:t>[  ] Share it on social media</w:t>
      </w:r>
    </w:p>
    <w:p w14:paraId="7BE5C285" w14:textId="77777777" w:rsidR="005C52FE" w:rsidRPr="005C52FE" w:rsidRDefault="005C52FE" w:rsidP="00030031">
      <w:r w:rsidRPr="005C52FE">
        <w:t>[  ] None of the above</w:t>
      </w:r>
    </w:p>
    <w:p w14:paraId="38646719" w14:textId="77777777" w:rsidR="005C52FE" w:rsidRPr="005C52FE" w:rsidRDefault="005C52FE" w:rsidP="00030031"/>
    <w:p w14:paraId="7ED3EA71" w14:textId="77777777" w:rsidR="005C52FE" w:rsidRPr="005C52FE" w:rsidRDefault="005C52FE" w:rsidP="00030031">
      <w:r w:rsidRPr="005C52FE">
        <w:t>When somewhere has bad accessibility do you… (please select all that apply)</w:t>
      </w:r>
    </w:p>
    <w:p w14:paraId="22D5F261" w14:textId="77777777" w:rsidR="005C52FE" w:rsidRPr="005C52FE" w:rsidRDefault="005C52FE" w:rsidP="00030031">
      <w:r w:rsidRPr="005C52FE">
        <w:t>[  ] Tell the venue</w:t>
      </w:r>
    </w:p>
    <w:p w14:paraId="04C03A59" w14:textId="77777777" w:rsidR="005C52FE" w:rsidRPr="005C52FE" w:rsidRDefault="005C52FE" w:rsidP="00030031">
      <w:r w:rsidRPr="005C52FE">
        <w:lastRenderedPageBreak/>
        <w:t>[  ] Tell others about it</w:t>
      </w:r>
    </w:p>
    <w:p w14:paraId="5D8B2A44" w14:textId="77777777" w:rsidR="005C52FE" w:rsidRPr="005C52FE" w:rsidRDefault="005C52FE" w:rsidP="00030031">
      <w:r w:rsidRPr="005C52FE">
        <w:t>[  ] Review it on Euan’s Guide</w:t>
      </w:r>
    </w:p>
    <w:p w14:paraId="3EE16CE9" w14:textId="77777777" w:rsidR="005C52FE" w:rsidRPr="005C52FE" w:rsidRDefault="005C52FE" w:rsidP="00030031">
      <w:r w:rsidRPr="005C52FE">
        <w:t>[  ] Share it on social media</w:t>
      </w:r>
    </w:p>
    <w:p w14:paraId="691C0A4C" w14:textId="77777777" w:rsidR="005C52FE" w:rsidRPr="005C52FE" w:rsidRDefault="005C52FE" w:rsidP="00030031">
      <w:r w:rsidRPr="005C52FE">
        <w:t>[  ] None of the above</w:t>
      </w:r>
    </w:p>
    <w:p w14:paraId="73C3F5C6" w14:textId="1F07122C" w:rsidR="005C52FE" w:rsidRPr="005C52FE" w:rsidRDefault="005C52FE" w:rsidP="00030031"/>
    <w:p w14:paraId="3FB8A9E9" w14:textId="77777777" w:rsidR="005C52FE" w:rsidRPr="005C52FE" w:rsidRDefault="005C52FE" w:rsidP="00030031">
      <w:pPr>
        <w:pStyle w:val="Heading2"/>
      </w:pPr>
      <w:r w:rsidRPr="005C52FE">
        <w:t>5. Accessible toilets</w:t>
      </w:r>
    </w:p>
    <w:p w14:paraId="2A5B2896" w14:textId="77777777" w:rsidR="005C52FE" w:rsidRPr="005C52FE" w:rsidRDefault="005C52FE" w:rsidP="00030031"/>
    <w:p w14:paraId="0630CD46" w14:textId="77777777" w:rsidR="005C52FE" w:rsidRPr="005C52FE" w:rsidRDefault="005C52FE" w:rsidP="00030031">
      <w:r w:rsidRPr="005C52FE">
        <w:t>Are you or is someone you know an accessible toilet user?</w:t>
      </w:r>
    </w:p>
    <w:p w14:paraId="193FB48C" w14:textId="77777777" w:rsidR="005C52FE" w:rsidRPr="005C52FE" w:rsidRDefault="005C52FE" w:rsidP="00030031">
      <w:r w:rsidRPr="005C52FE">
        <w:t>[  ] Yes</w:t>
      </w:r>
    </w:p>
    <w:p w14:paraId="3BFE2897" w14:textId="77777777" w:rsidR="005C52FE" w:rsidRPr="005C52FE" w:rsidRDefault="005C52FE" w:rsidP="00030031">
      <w:r w:rsidRPr="005C52FE">
        <w:t>[  ] No (skip to next section)</w:t>
      </w:r>
    </w:p>
    <w:p w14:paraId="2067F882" w14:textId="77777777" w:rsidR="005C52FE" w:rsidRPr="005C52FE" w:rsidRDefault="005C52FE" w:rsidP="00030031"/>
    <w:p w14:paraId="4FB549EC" w14:textId="77777777" w:rsidR="005C52FE" w:rsidRPr="005C52FE" w:rsidRDefault="005C52FE" w:rsidP="00030031">
      <w:r w:rsidRPr="005C52FE">
        <w:t>Have you ever come across an accessible toilet that you were unable to use?</w:t>
      </w:r>
    </w:p>
    <w:p w14:paraId="78E1D380" w14:textId="77777777" w:rsidR="005C52FE" w:rsidRPr="005C52FE" w:rsidRDefault="005C52FE" w:rsidP="00030031">
      <w:r w:rsidRPr="005C52FE">
        <w:t>[  ] Yes</w:t>
      </w:r>
    </w:p>
    <w:p w14:paraId="0A7BBD81" w14:textId="77777777" w:rsidR="005C52FE" w:rsidRPr="005C52FE" w:rsidRDefault="005C52FE" w:rsidP="00030031">
      <w:r w:rsidRPr="005C52FE">
        <w:t>[  ] No</w:t>
      </w:r>
    </w:p>
    <w:p w14:paraId="4821B5D6" w14:textId="77777777" w:rsidR="005C52FE" w:rsidRPr="005C52FE" w:rsidRDefault="005C52FE" w:rsidP="00030031">
      <w:r w:rsidRPr="005C52FE">
        <w:t>[  ] Cannot remember</w:t>
      </w:r>
    </w:p>
    <w:p w14:paraId="5049A084" w14:textId="77777777" w:rsidR="005C52FE" w:rsidRPr="005C52FE" w:rsidRDefault="005C52FE" w:rsidP="00030031"/>
    <w:p w14:paraId="339FD6A0" w14:textId="77777777" w:rsidR="005C52FE" w:rsidRPr="005C52FE" w:rsidRDefault="005C52FE" w:rsidP="00030031">
      <w:r w:rsidRPr="005C52FE">
        <w:lastRenderedPageBreak/>
        <w:t>What are the most common problems you encounter with accessible toilets? (please select all that apply)</w:t>
      </w:r>
    </w:p>
    <w:p w14:paraId="15F97678" w14:textId="77777777" w:rsidR="005C52FE" w:rsidRPr="005C52FE" w:rsidRDefault="005C52FE" w:rsidP="00030031">
      <w:r w:rsidRPr="005C52FE">
        <w:t>[  ] Not enough space</w:t>
      </w:r>
    </w:p>
    <w:p w14:paraId="1E4291DE" w14:textId="77777777" w:rsidR="005C52FE" w:rsidRPr="005C52FE" w:rsidRDefault="005C52FE" w:rsidP="00030031">
      <w:r w:rsidRPr="005C52FE">
        <w:t>[  ] The layout</w:t>
      </w:r>
    </w:p>
    <w:p w14:paraId="7AE2B4EE" w14:textId="77777777" w:rsidR="005C52FE" w:rsidRPr="005C52FE" w:rsidRDefault="005C52FE" w:rsidP="00030031">
      <w:r w:rsidRPr="005C52FE">
        <w:t>[  ] Wheelchair transfer space obstructed</w:t>
      </w:r>
    </w:p>
    <w:p w14:paraId="66441302" w14:textId="77777777" w:rsidR="005C52FE" w:rsidRPr="005C52FE" w:rsidRDefault="005C52FE" w:rsidP="00030031">
      <w:r w:rsidRPr="005C52FE">
        <w:t>[  ] Too many things in the way making it difficult to manoeuvre</w:t>
      </w:r>
    </w:p>
    <w:p w14:paraId="5C9A1A01" w14:textId="77777777" w:rsidR="005C52FE" w:rsidRPr="005C52FE" w:rsidRDefault="005C52FE" w:rsidP="00030031">
      <w:r w:rsidRPr="005C52FE">
        <w:t>[  ] Dirty</w:t>
      </w:r>
    </w:p>
    <w:p w14:paraId="1EE46FE2" w14:textId="77777777" w:rsidR="005C52FE" w:rsidRPr="005C52FE" w:rsidRDefault="005C52FE" w:rsidP="00030031">
      <w:r w:rsidRPr="005C52FE">
        <w:t>[  ] It is locked</w:t>
      </w:r>
    </w:p>
    <w:p w14:paraId="3CA4EA92" w14:textId="77777777" w:rsidR="005C52FE" w:rsidRPr="005C52FE" w:rsidRDefault="005C52FE" w:rsidP="00030031">
      <w:r w:rsidRPr="005C52FE">
        <w:t>[  ] Not having the right equipment or it has not been installed correctly</w:t>
      </w:r>
    </w:p>
    <w:p w14:paraId="1DC7C918" w14:textId="77777777" w:rsidR="005C52FE" w:rsidRPr="005C52FE" w:rsidRDefault="005C52FE" w:rsidP="00030031">
      <w:r w:rsidRPr="005C52FE">
        <w:t>[  ] Confusing signage</w:t>
      </w:r>
    </w:p>
    <w:p w14:paraId="147A6055" w14:textId="77777777" w:rsidR="005C52FE" w:rsidRPr="005C52FE" w:rsidRDefault="005C52FE" w:rsidP="00030031">
      <w:r w:rsidRPr="005C52FE">
        <w:t>[  ] Lack of visual contrast</w:t>
      </w:r>
    </w:p>
    <w:p w14:paraId="35CE62B7" w14:textId="77777777" w:rsidR="005C52FE" w:rsidRPr="005C52FE" w:rsidRDefault="005C52FE" w:rsidP="00030031">
      <w:r w:rsidRPr="005C52FE">
        <w:t>[  ] No tactile guidance</w:t>
      </w:r>
    </w:p>
    <w:p w14:paraId="49ADC50C" w14:textId="77777777" w:rsidR="005C52FE" w:rsidRPr="005C52FE" w:rsidRDefault="005C52FE" w:rsidP="00030031">
      <w:r w:rsidRPr="005C52FE">
        <w:t>[  ] Getting in and out</w:t>
      </w:r>
    </w:p>
    <w:p w14:paraId="2A6D2A8A" w14:textId="77777777" w:rsidR="005C52FE" w:rsidRPr="005C52FE" w:rsidRDefault="005C52FE" w:rsidP="00030031">
      <w:r w:rsidRPr="005C52FE">
        <w:t>[  ] Red emergency cord tied up or absent</w:t>
      </w:r>
    </w:p>
    <w:p w14:paraId="3905A70E" w14:textId="77777777" w:rsidR="005C52FE" w:rsidRPr="005C52FE" w:rsidRDefault="005C52FE" w:rsidP="00030031">
      <w:r w:rsidRPr="005C52FE">
        <w:t>[  ] No Changing Places</w:t>
      </w:r>
    </w:p>
    <w:p w14:paraId="28E6A365" w14:textId="77777777" w:rsidR="005C52FE" w:rsidRPr="005C52FE" w:rsidRDefault="005C52FE" w:rsidP="00030031">
      <w:r w:rsidRPr="005C52FE">
        <w:t>[  ] Out-of-Order facilities</w:t>
      </w:r>
    </w:p>
    <w:p w14:paraId="33173554" w14:textId="77777777" w:rsidR="005C52FE" w:rsidRPr="005C52FE" w:rsidRDefault="005C52FE" w:rsidP="00030031">
      <w:r w:rsidRPr="005C52FE">
        <w:lastRenderedPageBreak/>
        <w:t>[  ] Not knowing when a RADAR key is required</w:t>
      </w:r>
    </w:p>
    <w:p w14:paraId="1C65B6FA" w14:textId="77777777" w:rsidR="005C52FE" w:rsidRPr="005C52FE" w:rsidRDefault="005C52FE" w:rsidP="00030031">
      <w:r w:rsidRPr="005C52FE">
        <w:t>[  ] Delay to accessing the facilities</w:t>
      </w:r>
    </w:p>
    <w:p w14:paraId="05295809" w14:textId="77777777" w:rsidR="005C52FE" w:rsidRPr="005C52FE" w:rsidRDefault="005C52FE" w:rsidP="00030031">
      <w:r w:rsidRPr="005C52FE">
        <w:t>[  ] Other (please specify)</w:t>
      </w:r>
    </w:p>
    <w:p w14:paraId="1E230220" w14:textId="77777777" w:rsidR="005C52FE" w:rsidRPr="005C52FE" w:rsidRDefault="005C52FE" w:rsidP="00030031"/>
    <w:p w14:paraId="40154996" w14:textId="77777777" w:rsidR="005C52FE" w:rsidRPr="005C52FE" w:rsidRDefault="005C52FE" w:rsidP="00030031">
      <w:r w:rsidRPr="005C52FE">
        <w:t>Have you ever avoided going somewhere because you knew it did not have an accessible toilet?</w:t>
      </w:r>
    </w:p>
    <w:p w14:paraId="0BB4CFAB" w14:textId="77777777" w:rsidR="005C52FE" w:rsidRPr="005C52FE" w:rsidRDefault="005C52FE" w:rsidP="00030031">
      <w:r w:rsidRPr="005C52FE">
        <w:t>[  ] Yes</w:t>
      </w:r>
    </w:p>
    <w:p w14:paraId="328F943C" w14:textId="77777777" w:rsidR="005C52FE" w:rsidRPr="005C52FE" w:rsidRDefault="005C52FE" w:rsidP="00030031">
      <w:r w:rsidRPr="005C52FE">
        <w:t>[  ] No</w:t>
      </w:r>
    </w:p>
    <w:p w14:paraId="493695B7" w14:textId="77777777" w:rsidR="005C52FE" w:rsidRPr="005C52FE" w:rsidRDefault="005C52FE" w:rsidP="00030031">
      <w:r w:rsidRPr="005C52FE">
        <w:t>[  ] Not sure</w:t>
      </w:r>
    </w:p>
    <w:p w14:paraId="4E1A781A" w14:textId="77777777" w:rsidR="005C52FE" w:rsidRPr="005C52FE" w:rsidRDefault="005C52FE" w:rsidP="00030031"/>
    <w:p w14:paraId="687E697D" w14:textId="77777777" w:rsidR="005C52FE" w:rsidRPr="005C52FE" w:rsidRDefault="005C52FE" w:rsidP="00030031">
      <w:r w:rsidRPr="005C52FE">
        <w:t>Have you ever visited somewhere and had to leave early because the accessible toilet is not as accessible as you need it to be?</w:t>
      </w:r>
    </w:p>
    <w:p w14:paraId="54A1DDC4" w14:textId="77777777" w:rsidR="005C52FE" w:rsidRPr="005C52FE" w:rsidRDefault="005C52FE" w:rsidP="00030031">
      <w:r w:rsidRPr="005C52FE">
        <w:t>[  ] Yes</w:t>
      </w:r>
    </w:p>
    <w:p w14:paraId="60C57D9F" w14:textId="77777777" w:rsidR="005C52FE" w:rsidRPr="005C52FE" w:rsidRDefault="005C52FE" w:rsidP="00030031">
      <w:r w:rsidRPr="005C52FE">
        <w:t>[  ] No</w:t>
      </w:r>
    </w:p>
    <w:p w14:paraId="1371194D" w14:textId="77777777" w:rsidR="005C52FE" w:rsidRPr="005C52FE" w:rsidRDefault="005C52FE" w:rsidP="00030031"/>
    <w:p w14:paraId="74E45EF5" w14:textId="77777777" w:rsidR="005C52FE" w:rsidRPr="005C52FE" w:rsidRDefault="005C52FE" w:rsidP="00030031">
      <w:r w:rsidRPr="005C52FE">
        <w:t>Have you ever had to use an emergency cord to call for help?</w:t>
      </w:r>
    </w:p>
    <w:p w14:paraId="781BE1D9" w14:textId="77777777" w:rsidR="005C52FE" w:rsidRPr="005C52FE" w:rsidRDefault="005C52FE" w:rsidP="00030031">
      <w:r w:rsidRPr="005C52FE">
        <w:lastRenderedPageBreak/>
        <w:t>[  ] Yes</w:t>
      </w:r>
    </w:p>
    <w:p w14:paraId="60B443FB" w14:textId="77777777" w:rsidR="005C52FE" w:rsidRPr="005C52FE" w:rsidRDefault="005C52FE" w:rsidP="00030031">
      <w:r w:rsidRPr="005C52FE">
        <w:t>[  ] No</w:t>
      </w:r>
    </w:p>
    <w:p w14:paraId="7EA0E1A6" w14:textId="77777777" w:rsidR="005C52FE" w:rsidRPr="005C52FE" w:rsidRDefault="005C52FE" w:rsidP="00030031"/>
    <w:p w14:paraId="7CFDABF7" w14:textId="77777777" w:rsidR="005C52FE" w:rsidRPr="005C52FE" w:rsidRDefault="005C52FE" w:rsidP="00030031">
      <w:r w:rsidRPr="005C52FE">
        <w:t>How often do you see a red emergency cord that is potentially dangerous in an accessible bathroom?</w:t>
      </w:r>
    </w:p>
    <w:p w14:paraId="2ABB1CF1" w14:textId="77777777" w:rsidR="005C52FE" w:rsidRPr="005C52FE" w:rsidRDefault="005C52FE" w:rsidP="00030031">
      <w:r w:rsidRPr="005C52FE">
        <w:t>This could include not having an emergency cord or having a cord that has been cut too short, tied up or put out of the way so that it could not be reached by someone lying on the ground.</w:t>
      </w:r>
    </w:p>
    <w:p w14:paraId="675206EA" w14:textId="77777777" w:rsidR="005C52FE" w:rsidRPr="005C52FE" w:rsidRDefault="005C52FE" w:rsidP="00030031">
      <w:r w:rsidRPr="005C52FE">
        <w:t>[  ] Most days</w:t>
      </w:r>
    </w:p>
    <w:p w14:paraId="50E03625" w14:textId="77777777" w:rsidR="005C52FE" w:rsidRPr="005C52FE" w:rsidRDefault="005C52FE" w:rsidP="00030031">
      <w:r w:rsidRPr="005C52FE">
        <w:t>[  ] Once a week</w:t>
      </w:r>
    </w:p>
    <w:p w14:paraId="4489FBF0" w14:textId="77777777" w:rsidR="005C52FE" w:rsidRPr="005C52FE" w:rsidRDefault="005C52FE" w:rsidP="00030031">
      <w:r w:rsidRPr="005C52FE">
        <w:t>[  ] Once a month</w:t>
      </w:r>
    </w:p>
    <w:p w14:paraId="7C92FF80" w14:textId="77777777" w:rsidR="005C52FE" w:rsidRPr="005C52FE" w:rsidRDefault="005C52FE" w:rsidP="00030031">
      <w:r w:rsidRPr="005C52FE">
        <w:t>[  ] Once a year</w:t>
      </w:r>
    </w:p>
    <w:p w14:paraId="2E60BF1F" w14:textId="77777777" w:rsidR="005C52FE" w:rsidRPr="005C52FE" w:rsidRDefault="005C52FE" w:rsidP="00030031">
      <w:r w:rsidRPr="005C52FE">
        <w:t>[  ] Never</w:t>
      </w:r>
    </w:p>
    <w:p w14:paraId="5090D836" w14:textId="77777777" w:rsidR="005C52FE" w:rsidRPr="005C52FE" w:rsidRDefault="005C52FE" w:rsidP="00030031"/>
    <w:p w14:paraId="5FC36230" w14:textId="77777777" w:rsidR="005C52FE" w:rsidRPr="005C52FE" w:rsidRDefault="005C52FE" w:rsidP="00030031">
      <w:r w:rsidRPr="005C52FE">
        <w:t>Have you ever found any of the following in an accessible toilet? (select all that apply)</w:t>
      </w:r>
    </w:p>
    <w:p w14:paraId="659AABB8" w14:textId="77777777" w:rsidR="005C52FE" w:rsidRPr="005C52FE" w:rsidRDefault="005C52FE" w:rsidP="00030031">
      <w:r w:rsidRPr="005C52FE">
        <w:t>[  ] Chairs, tables, furniture, boxes</w:t>
      </w:r>
    </w:p>
    <w:p w14:paraId="79BA9B57" w14:textId="77777777" w:rsidR="005C52FE" w:rsidRPr="005C52FE" w:rsidRDefault="005C52FE" w:rsidP="00030031">
      <w:r w:rsidRPr="005C52FE">
        <w:lastRenderedPageBreak/>
        <w:t>[  ] Cleaning equipment – e.g. mops, buckets, wet floor signs, cleaning supplies</w:t>
      </w:r>
    </w:p>
    <w:p w14:paraId="06E64F39" w14:textId="77777777" w:rsidR="005C52FE" w:rsidRPr="005C52FE" w:rsidRDefault="005C52FE" w:rsidP="00030031">
      <w:r w:rsidRPr="005C52FE">
        <w:t>[  ] People – someone sleeping or living inside</w:t>
      </w:r>
    </w:p>
    <w:p w14:paraId="4C79DF80" w14:textId="77777777" w:rsidR="005C52FE" w:rsidRPr="005C52FE" w:rsidRDefault="005C52FE" w:rsidP="00030031">
      <w:r w:rsidRPr="005C52FE">
        <w:t>[  ] Bins / waste – overflowing bins, rubbish, trash</w:t>
      </w:r>
    </w:p>
    <w:p w14:paraId="7A800844" w14:textId="77777777" w:rsidR="005C52FE" w:rsidRPr="005C52FE" w:rsidRDefault="005C52FE" w:rsidP="00030031">
      <w:r w:rsidRPr="005C52FE">
        <w:t>[  ] Inappropriate waste – faeces, needles, urine, blood</w:t>
      </w:r>
    </w:p>
    <w:p w14:paraId="1CC9FF95" w14:textId="77777777" w:rsidR="005C52FE" w:rsidRPr="005C52FE" w:rsidRDefault="005C52FE" w:rsidP="00030031">
      <w:r w:rsidRPr="005C52FE">
        <w:t>[  ] Bicycles / bikes / scooters</w:t>
      </w:r>
    </w:p>
    <w:p w14:paraId="0C5EB9BE" w14:textId="77777777" w:rsidR="005C52FE" w:rsidRPr="005C52FE" w:rsidRDefault="005C52FE" w:rsidP="00030031">
      <w:r w:rsidRPr="005C52FE">
        <w:t>[  ] Washing appliances – washing machine, tumble dryer</w:t>
      </w:r>
    </w:p>
    <w:p w14:paraId="290873DC" w14:textId="77777777" w:rsidR="005C52FE" w:rsidRPr="005C52FE" w:rsidRDefault="005C52FE" w:rsidP="00030031">
      <w:r w:rsidRPr="005C52FE">
        <w:t>[  ] Animals – dogs, cats, rodents</w:t>
      </w:r>
    </w:p>
    <w:p w14:paraId="44517D7D" w14:textId="77777777" w:rsidR="005C52FE" w:rsidRPr="005C52FE" w:rsidRDefault="005C52FE" w:rsidP="00030031">
      <w:r w:rsidRPr="005C52FE">
        <w:t>[  ] Kitchen items – microwave, fridge, food</w:t>
      </w:r>
    </w:p>
    <w:p w14:paraId="0547F197" w14:textId="77777777" w:rsidR="005C52FE" w:rsidRPr="005C52FE" w:rsidRDefault="005C52FE" w:rsidP="00030031">
      <w:r w:rsidRPr="005C52FE">
        <w:t>[  ] Offices / desks – desks, computer equipment</w:t>
      </w:r>
    </w:p>
    <w:p w14:paraId="340BE4C7" w14:textId="77777777" w:rsidR="005C52FE" w:rsidRPr="005C52FE" w:rsidRDefault="005C52FE" w:rsidP="00030031">
      <w:r w:rsidRPr="005C52FE">
        <w:t>[  ] Other (please specify)</w:t>
      </w:r>
    </w:p>
    <w:p w14:paraId="4754859A" w14:textId="16EBA007" w:rsidR="005C52FE" w:rsidRPr="005C52FE" w:rsidRDefault="005C52FE" w:rsidP="00030031"/>
    <w:p w14:paraId="10964096" w14:textId="77777777" w:rsidR="005C52FE" w:rsidRPr="005C52FE" w:rsidRDefault="005C52FE" w:rsidP="00030031">
      <w:pPr>
        <w:pStyle w:val="Heading2"/>
      </w:pPr>
      <w:r w:rsidRPr="005C52FE">
        <w:t>7. Changing Places toilets</w:t>
      </w:r>
    </w:p>
    <w:p w14:paraId="6F387396" w14:textId="77777777" w:rsidR="005C52FE" w:rsidRPr="005C52FE" w:rsidRDefault="005C52FE" w:rsidP="00030031"/>
    <w:p w14:paraId="63B72B10" w14:textId="77777777" w:rsidR="005C52FE" w:rsidRPr="005C52FE" w:rsidRDefault="005C52FE" w:rsidP="00030031">
      <w:r w:rsidRPr="005C52FE">
        <w:t>Are you, or a member of your family or group, a Changing Places toilet user?</w:t>
      </w:r>
    </w:p>
    <w:p w14:paraId="04FC0279" w14:textId="77777777" w:rsidR="005C52FE" w:rsidRPr="005C52FE" w:rsidRDefault="005C52FE" w:rsidP="00030031">
      <w:r w:rsidRPr="005C52FE">
        <w:t>[  ] Yes</w:t>
      </w:r>
    </w:p>
    <w:p w14:paraId="52F78085" w14:textId="77777777" w:rsidR="005C52FE" w:rsidRPr="005C52FE" w:rsidRDefault="005C52FE" w:rsidP="00030031">
      <w:r w:rsidRPr="005C52FE">
        <w:t>[  ] No (skip to next section)</w:t>
      </w:r>
    </w:p>
    <w:p w14:paraId="7C0A60BB" w14:textId="77777777" w:rsidR="005C52FE" w:rsidRPr="005C52FE" w:rsidRDefault="005C52FE" w:rsidP="00030031"/>
    <w:p w14:paraId="352DCDC9" w14:textId="77777777" w:rsidR="005C52FE" w:rsidRPr="005C52FE" w:rsidRDefault="005C52FE" w:rsidP="00030031">
      <w:r w:rsidRPr="005C52FE">
        <w:t>Do you find Changing Places toilets easy to find?</w:t>
      </w:r>
    </w:p>
    <w:p w14:paraId="393C686B" w14:textId="77777777" w:rsidR="005C52FE" w:rsidRPr="005C52FE" w:rsidRDefault="005C52FE" w:rsidP="00030031">
      <w:r w:rsidRPr="005C52FE">
        <w:t>[  ] Yes</w:t>
      </w:r>
    </w:p>
    <w:p w14:paraId="5D7EA6E3" w14:textId="77777777" w:rsidR="005C52FE" w:rsidRPr="005C52FE" w:rsidRDefault="005C52FE" w:rsidP="00030031">
      <w:r w:rsidRPr="005C52FE">
        <w:t>[  ] No</w:t>
      </w:r>
    </w:p>
    <w:p w14:paraId="5ED54062" w14:textId="77777777" w:rsidR="005C52FE" w:rsidRPr="005C52FE" w:rsidRDefault="005C52FE" w:rsidP="00030031"/>
    <w:p w14:paraId="3613DB59" w14:textId="77777777" w:rsidR="005C52FE" w:rsidRPr="005C52FE" w:rsidRDefault="005C52FE" w:rsidP="00030031">
      <w:r w:rsidRPr="005C52FE">
        <w:t>Do you find Changing Places toilets easy to access and get in?</w:t>
      </w:r>
    </w:p>
    <w:p w14:paraId="32D2C6D1" w14:textId="77777777" w:rsidR="005C52FE" w:rsidRPr="005C52FE" w:rsidRDefault="005C52FE" w:rsidP="00030031">
      <w:r w:rsidRPr="005C52FE">
        <w:t>[  ] Yes</w:t>
      </w:r>
    </w:p>
    <w:p w14:paraId="5B21FF77" w14:textId="77777777" w:rsidR="005C52FE" w:rsidRPr="005C52FE" w:rsidRDefault="005C52FE" w:rsidP="00030031">
      <w:r w:rsidRPr="005C52FE">
        <w:t>[  ] No</w:t>
      </w:r>
    </w:p>
    <w:p w14:paraId="42525345" w14:textId="77777777" w:rsidR="005C52FE" w:rsidRPr="005C52FE" w:rsidRDefault="005C52FE" w:rsidP="00030031"/>
    <w:p w14:paraId="6B514C24" w14:textId="77777777" w:rsidR="005C52FE" w:rsidRPr="005C52FE" w:rsidRDefault="005C52FE" w:rsidP="00030031">
      <w:r w:rsidRPr="005C52FE">
        <w:t>Do you find equipment within Changing Places toilets is ready to use and working?</w:t>
      </w:r>
    </w:p>
    <w:p w14:paraId="28E2E542" w14:textId="77777777" w:rsidR="005C52FE" w:rsidRPr="005C52FE" w:rsidRDefault="005C52FE" w:rsidP="00030031">
      <w:r w:rsidRPr="005C52FE">
        <w:t>[  ] Yes</w:t>
      </w:r>
    </w:p>
    <w:p w14:paraId="2381E946" w14:textId="77777777" w:rsidR="005C52FE" w:rsidRPr="005C52FE" w:rsidRDefault="005C52FE" w:rsidP="00030031">
      <w:r w:rsidRPr="005C52FE">
        <w:t>[  ] No</w:t>
      </w:r>
    </w:p>
    <w:p w14:paraId="49DEE32B" w14:textId="77777777" w:rsidR="005C52FE" w:rsidRPr="005C52FE" w:rsidRDefault="005C52FE" w:rsidP="00030031"/>
    <w:p w14:paraId="06BDC011" w14:textId="77777777" w:rsidR="005C52FE" w:rsidRPr="005C52FE" w:rsidRDefault="005C52FE" w:rsidP="00030031">
      <w:r w:rsidRPr="005C52FE">
        <w:t>Have you ever avoided going somewhere because you knew it did not have a Changing Places toilet?</w:t>
      </w:r>
    </w:p>
    <w:p w14:paraId="387DFEAE" w14:textId="77777777" w:rsidR="005C52FE" w:rsidRPr="005C52FE" w:rsidRDefault="005C52FE" w:rsidP="00030031">
      <w:r w:rsidRPr="005C52FE">
        <w:t>[  ] Yes</w:t>
      </w:r>
    </w:p>
    <w:p w14:paraId="54A01D05" w14:textId="77777777" w:rsidR="005C52FE" w:rsidRPr="005C52FE" w:rsidRDefault="005C52FE" w:rsidP="00030031">
      <w:r w:rsidRPr="005C52FE">
        <w:lastRenderedPageBreak/>
        <w:t>[  ] No</w:t>
      </w:r>
    </w:p>
    <w:p w14:paraId="1D86316B" w14:textId="77777777" w:rsidR="005C52FE" w:rsidRPr="005C52FE" w:rsidRDefault="005C52FE" w:rsidP="00030031">
      <w:r w:rsidRPr="005C52FE">
        <w:t>[  ] Not sure</w:t>
      </w:r>
    </w:p>
    <w:p w14:paraId="40229F3A" w14:textId="77777777" w:rsidR="005C52FE" w:rsidRPr="005C52FE" w:rsidRDefault="005C52FE" w:rsidP="00030031"/>
    <w:p w14:paraId="0B43473F" w14:textId="77777777" w:rsidR="005C52FE" w:rsidRPr="005C52FE" w:rsidRDefault="005C52FE" w:rsidP="00030031">
      <w:r w:rsidRPr="005C52FE">
        <w:t>Please tell us about any positive or negative experiences you have had with accessible toilets or Changing Places toilets.</w:t>
      </w:r>
    </w:p>
    <w:p w14:paraId="2F10E0D4" w14:textId="77777777" w:rsidR="005C52FE" w:rsidRDefault="005C52FE" w:rsidP="00030031">
      <w:r w:rsidRPr="005C52FE">
        <w:t>Free text answer</w:t>
      </w:r>
    </w:p>
    <w:p w14:paraId="07E13B13" w14:textId="77777777" w:rsidR="005C52FE" w:rsidRDefault="005C52FE" w:rsidP="00030031"/>
    <w:p w14:paraId="3D93A050" w14:textId="77777777" w:rsidR="009B3007" w:rsidRPr="009B3007" w:rsidRDefault="009B3007" w:rsidP="00030031">
      <w:pPr>
        <w:pStyle w:val="Heading2"/>
      </w:pPr>
      <w:r w:rsidRPr="009B3007">
        <w:t>9. Transport</w:t>
      </w:r>
    </w:p>
    <w:p w14:paraId="6379EDFC" w14:textId="77777777" w:rsidR="009B3007" w:rsidRPr="009B3007" w:rsidRDefault="009B3007" w:rsidP="00030031"/>
    <w:p w14:paraId="57ABBCFA" w14:textId="77777777" w:rsidR="009B3007" w:rsidRPr="009B3007" w:rsidRDefault="009B3007" w:rsidP="00030031">
      <w:r w:rsidRPr="009B3007">
        <w:t>What are your main modes of transport? (please select all that apply)</w:t>
      </w:r>
    </w:p>
    <w:p w14:paraId="727DBA41" w14:textId="77777777" w:rsidR="009B3007" w:rsidRPr="009B3007" w:rsidRDefault="009B3007" w:rsidP="00030031">
      <w:r w:rsidRPr="009B3007">
        <w:t>[  ] Car – owned or leased</w:t>
      </w:r>
    </w:p>
    <w:p w14:paraId="5C5F3DFB" w14:textId="77777777" w:rsidR="009B3007" w:rsidRPr="009B3007" w:rsidRDefault="009B3007" w:rsidP="00030031">
      <w:r w:rsidRPr="009B3007">
        <w:t>[  ] Car – lifts from friends or family</w:t>
      </w:r>
    </w:p>
    <w:p w14:paraId="4CD9B574" w14:textId="77777777" w:rsidR="009B3007" w:rsidRPr="009B3007" w:rsidRDefault="009B3007" w:rsidP="00030031">
      <w:r w:rsidRPr="009B3007">
        <w:t>[  ] Bus or Tram</w:t>
      </w:r>
    </w:p>
    <w:p w14:paraId="5712F2DD" w14:textId="77777777" w:rsidR="009B3007" w:rsidRPr="009B3007" w:rsidRDefault="009B3007" w:rsidP="00030031">
      <w:r w:rsidRPr="009B3007">
        <w:t>[  ] Taxi</w:t>
      </w:r>
    </w:p>
    <w:p w14:paraId="0CFBEC51" w14:textId="77777777" w:rsidR="009B3007" w:rsidRPr="009B3007" w:rsidRDefault="009B3007" w:rsidP="00030031">
      <w:r w:rsidRPr="009B3007">
        <w:t>[  ] Train or Underground</w:t>
      </w:r>
    </w:p>
    <w:p w14:paraId="37A5A5B6" w14:textId="77777777" w:rsidR="009B3007" w:rsidRPr="009B3007" w:rsidRDefault="009B3007" w:rsidP="00030031">
      <w:r w:rsidRPr="009B3007">
        <w:t>[  ] Bicycle</w:t>
      </w:r>
    </w:p>
    <w:p w14:paraId="68D2F920" w14:textId="77777777" w:rsidR="009B3007" w:rsidRPr="009B3007" w:rsidRDefault="009B3007" w:rsidP="00030031">
      <w:r w:rsidRPr="009B3007">
        <w:lastRenderedPageBreak/>
        <w:t>[  ] E-Bike</w:t>
      </w:r>
    </w:p>
    <w:p w14:paraId="00AC41CE" w14:textId="77777777" w:rsidR="009B3007" w:rsidRPr="009B3007" w:rsidRDefault="009B3007" w:rsidP="00030031">
      <w:r w:rsidRPr="009B3007">
        <w:t>[  ] Adapted Cycle</w:t>
      </w:r>
    </w:p>
    <w:p w14:paraId="6B653501" w14:textId="77777777" w:rsidR="009B3007" w:rsidRPr="009B3007" w:rsidRDefault="009B3007" w:rsidP="00030031">
      <w:r w:rsidRPr="009B3007">
        <w:t>[  ] Wheelchair</w:t>
      </w:r>
    </w:p>
    <w:p w14:paraId="24AF57E9" w14:textId="77777777" w:rsidR="009B3007" w:rsidRPr="009B3007" w:rsidRDefault="009B3007" w:rsidP="00030031">
      <w:r w:rsidRPr="009B3007">
        <w:t>[  ] Wheelchair with a power attachment</w:t>
      </w:r>
    </w:p>
    <w:p w14:paraId="75CC3DEA" w14:textId="77777777" w:rsidR="009B3007" w:rsidRPr="009B3007" w:rsidRDefault="009B3007" w:rsidP="00030031">
      <w:r w:rsidRPr="009B3007">
        <w:t>[  ] Powerchair</w:t>
      </w:r>
    </w:p>
    <w:p w14:paraId="377023A8" w14:textId="77777777" w:rsidR="009B3007" w:rsidRPr="009B3007" w:rsidRDefault="009B3007" w:rsidP="00030031">
      <w:r w:rsidRPr="009B3007">
        <w:t>[  ] Mobility Scooter</w:t>
      </w:r>
    </w:p>
    <w:p w14:paraId="6414C237" w14:textId="77777777" w:rsidR="009B3007" w:rsidRPr="009B3007" w:rsidRDefault="009B3007" w:rsidP="00030031">
      <w:r w:rsidRPr="009B3007">
        <w:t>[  ] Walking</w:t>
      </w:r>
    </w:p>
    <w:p w14:paraId="0B6B9E30" w14:textId="77777777" w:rsidR="009B3007" w:rsidRPr="009B3007" w:rsidRDefault="009B3007" w:rsidP="00030031">
      <w:r w:rsidRPr="009B3007">
        <w:t>[  ] Other (please specify)</w:t>
      </w:r>
    </w:p>
    <w:p w14:paraId="3AA0419F" w14:textId="77777777" w:rsidR="009B3007" w:rsidRDefault="009B3007" w:rsidP="00030031"/>
    <w:p w14:paraId="7B610D21" w14:textId="77777777" w:rsidR="001A1064" w:rsidRPr="001A1064" w:rsidRDefault="001A1064" w:rsidP="00030031">
      <w:r w:rsidRPr="001A1064">
        <w:t>How safe do you feel when travelling by the following modes of public transport?</w:t>
      </w:r>
    </w:p>
    <w:p w14:paraId="5541AE1D" w14:textId="77777777" w:rsidR="001A1064" w:rsidRPr="001A1064" w:rsidRDefault="001A1064" w:rsidP="00030031"/>
    <w:p w14:paraId="53C1636E" w14:textId="77777777" w:rsidR="001A1064" w:rsidRPr="001A1064" w:rsidRDefault="001A1064" w:rsidP="00030031">
      <w:r w:rsidRPr="001A1064">
        <w:t>Train</w:t>
      </w:r>
    </w:p>
    <w:p w14:paraId="3D104515" w14:textId="77777777" w:rsidR="001A1064" w:rsidRPr="001A1064" w:rsidRDefault="001A1064" w:rsidP="00030031">
      <w:r w:rsidRPr="001A1064">
        <w:t>[  ] Safe</w:t>
      </w:r>
    </w:p>
    <w:p w14:paraId="34371377" w14:textId="77777777" w:rsidR="001A1064" w:rsidRPr="001A1064" w:rsidRDefault="001A1064" w:rsidP="00030031">
      <w:r w:rsidRPr="001A1064">
        <w:t>[  ] Neither safe nor unsafe</w:t>
      </w:r>
    </w:p>
    <w:p w14:paraId="3FF29818" w14:textId="77777777" w:rsidR="001A1064" w:rsidRPr="001A1064" w:rsidRDefault="001A1064" w:rsidP="00030031">
      <w:r w:rsidRPr="001A1064">
        <w:t>[  ] Not safe</w:t>
      </w:r>
    </w:p>
    <w:p w14:paraId="58C19EB8" w14:textId="77777777" w:rsidR="001A1064" w:rsidRPr="001A1064" w:rsidRDefault="001A1064" w:rsidP="00030031"/>
    <w:p w14:paraId="16F2D60F" w14:textId="77777777" w:rsidR="001A1064" w:rsidRPr="001A1064" w:rsidRDefault="001A1064" w:rsidP="00030031">
      <w:r w:rsidRPr="001A1064">
        <w:t>Bus</w:t>
      </w:r>
    </w:p>
    <w:p w14:paraId="7D0AAF6C" w14:textId="77777777" w:rsidR="001A1064" w:rsidRPr="001A1064" w:rsidRDefault="001A1064" w:rsidP="00030031">
      <w:r w:rsidRPr="001A1064">
        <w:lastRenderedPageBreak/>
        <w:t>[  ] Safe</w:t>
      </w:r>
    </w:p>
    <w:p w14:paraId="1DF8C85C" w14:textId="77777777" w:rsidR="001A1064" w:rsidRPr="001A1064" w:rsidRDefault="001A1064" w:rsidP="00030031">
      <w:r w:rsidRPr="001A1064">
        <w:t>[  ] Neither safe nor unsafe</w:t>
      </w:r>
    </w:p>
    <w:p w14:paraId="6C2B2A24" w14:textId="77777777" w:rsidR="001A1064" w:rsidRPr="001A1064" w:rsidRDefault="001A1064" w:rsidP="00030031">
      <w:r w:rsidRPr="001A1064">
        <w:t>[  ] Not safe</w:t>
      </w:r>
    </w:p>
    <w:p w14:paraId="4EFC942C" w14:textId="77777777" w:rsidR="001A1064" w:rsidRPr="001A1064" w:rsidRDefault="001A1064" w:rsidP="00030031"/>
    <w:p w14:paraId="4ACD47CE" w14:textId="77777777" w:rsidR="001A1064" w:rsidRPr="001A1064" w:rsidRDefault="001A1064" w:rsidP="00030031">
      <w:r w:rsidRPr="001A1064">
        <w:t>Taxi</w:t>
      </w:r>
    </w:p>
    <w:p w14:paraId="40489249" w14:textId="77777777" w:rsidR="001A1064" w:rsidRPr="001A1064" w:rsidRDefault="001A1064" w:rsidP="00030031">
      <w:r w:rsidRPr="001A1064">
        <w:t>[  ] Safe</w:t>
      </w:r>
    </w:p>
    <w:p w14:paraId="3B20DC4D" w14:textId="77777777" w:rsidR="001A1064" w:rsidRPr="001A1064" w:rsidRDefault="001A1064" w:rsidP="00030031">
      <w:r w:rsidRPr="001A1064">
        <w:t>[  ] Neither safe nor unsafe</w:t>
      </w:r>
    </w:p>
    <w:p w14:paraId="76B05162" w14:textId="77777777" w:rsidR="001A1064" w:rsidRPr="001A1064" w:rsidRDefault="001A1064" w:rsidP="00030031">
      <w:r w:rsidRPr="001A1064">
        <w:t>[  ] Not safe</w:t>
      </w:r>
    </w:p>
    <w:p w14:paraId="652F0D84" w14:textId="77777777" w:rsidR="001A1064" w:rsidRPr="001A1064" w:rsidRDefault="001A1064" w:rsidP="00030031"/>
    <w:p w14:paraId="592676F7" w14:textId="77777777" w:rsidR="001A1064" w:rsidRPr="001A1064" w:rsidRDefault="001A1064" w:rsidP="00030031">
      <w:r w:rsidRPr="001A1064">
        <w:t>Aeroplane</w:t>
      </w:r>
    </w:p>
    <w:p w14:paraId="33AEBECB" w14:textId="77777777" w:rsidR="001A1064" w:rsidRPr="001A1064" w:rsidRDefault="001A1064" w:rsidP="00030031">
      <w:r w:rsidRPr="001A1064">
        <w:t>[  ] Safe</w:t>
      </w:r>
    </w:p>
    <w:p w14:paraId="51DA3C26" w14:textId="77777777" w:rsidR="001A1064" w:rsidRPr="001A1064" w:rsidRDefault="001A1064" w:rsidP="00030031">
      <w:r w:rsidRPr="001A1064">
        <w:t>[  ] Neither safe nor unsafe</w:t>
      </w:r>
    </w:p>
    <w:p w14:paraId="3C4265CE" w14:textId="77777777" w:rsidR="001A1064" w:rsidRPr="001A1064" w:rsidRDefault="001A1064" w:rsidP="00030031">
      <w:r w:rsidRPr="001A1064">
        <w:t>[  ] Not safe</w:t>
      </w:r>
    </w:p>
    <w:p w14:paraId="5A486E2B" w14:textId="77777777" w:rsidR="001A1064" w:rsidRPr="001A1064" w:rsidRDefault="001A1064" w:rsidP="00030031"/>
    <w:p w14:paraId="27B75BC3" w14:textId="77777777" w:rsidR="001A1064" w:rsidRPr="001A1064" w:rsidRDefault="001A1064" w:rsidP="00030031">
      <w:r w:rsidRPr="001A1064">
        <w:t>Underground / Metro</w:t>
      </w:r>
    </w:p>
    <w:p w14:paraId="40481025" w14:textId="77777777" w:rsidR="001A1064" w:rsidRPr="001A1064" w:rsidRDefault="001A1064" w:rsidP="00030031">
      <w:r w:rsidRPr="001A1064">
        <w:t>[  ] Safe</w:t>
      </w:r>
    </w:p>
    <w:p w14:paraId="27A04026" w14:textId="77777777" w:rsidR="001A1064" w:rsidRPr="001A1064" w:rsidRDefault="001A1064" w:rsidP="00030031">
      <w:r w:rsidRPr="001A1064">
        <w:t>[  ] Neither safe nor unsafe</w:t>
      </w:r>
    </w:p>
    <w:p w14:paraId="49C9AA13" w14:textId="77777777" w:rsidR="001A1064" w:rsidRPr="001A1064" w:rsidRDefault="001A1064" w:rsidP="00030031">
      <w:r w:rsidRPr="001A1064">
        <w:lastRenderedPageBreak/>
        <w:t>[  ] Not safe</w:t>
      </w:r>
    </w:p>
    <w:p w14:paraId="588E848D" w14:textId="77777777" w:rsidR="001A1064" w:rsidRPr="001A1064" w:rsidRDefault="001A1064" w:rsidP="00030031"/>
    <w:p w14:paraId="6E7FF368" w14:textId="77777777" w:rsidR="001A1064" w:rsidRPr="001A1064" w:rsidRDefault="001A1064" w:rsidP="00030031">
      <w:r w:rsidRPr="001A1064">
        <w:t>Tram</w:t>
      </w:r>
    </w:p>
    <w:p w14:paraId="3DA9C2FC" w14:textId="77777777" w:rsidR="001A1064" w:rsidRPr="001A1064" w:rsidRDefault="001A1064" w:rsidP="00030031">
      <w:r w:rsidRPr="001A1064">
        <w:t>[  ] Safe</w:t>
      </w:r>
    </w:p>
    <w:p w14:paraId="34AA0E19" w14:textId="77777777" w:rsidR="001A1064" w:rsidRPr="001A1064" w:rsidRDefault="001A1064" w:rsidP="00030031">
      <w:r w:rsidRPr="001A1064">
        <w:t>[  ] Neither safe nor unsafe</w:t>
      </w:r>
    </w:p>
    <w:p w14:paraId="7AEB92AB" w14:textId="77777777" w:rsidR="001A1064" w:rsidRPr="001A1064" w:rsidRDefault="001A1064" w:rsidP="00030031">
      <w:r w:rsidRPr="001A1064">
        <w:t>[  ] Not safe</w:t>
      </w:r>
    </w:p>
    <w:p w14:paraId="3A66B62A" w14:textId="77777777" w:rsidR="001A1064" w:rsidRPr="001A1064" w:rsidRDefault="001A1064" w:rsidP="00030031"/>
    <w:p w14:paraId="11672F78" w14:textId="77777777" w:rsidR="001A1064" w:rsidRPr="001A1064" w:rsidRDefault="001A1064" w:rsidP="00030031">
      <w:r w:rsidRPr="001A1064">
        <w:t>Ferry / Boat</w:t>
      </w:r>
    </w:p>
    <w:p w14:paraId="3E94C9A3" w14:textId="77777777" w:rsidR="001A1064" w:rsidRPr="001A1064" w:rsidRDefault="001A1064" w:rsidP="00030031">
      <w:r w:rsidRPr="001A1064">
        <w:t>[  ] Safe</w:t>
      </w:r>
    </w:p>
    <w:p w14:paraId="6D085126" w14:textId="77777777" w:rsidR="001A1064" w:rsidRPr="001A1064" w:rsidRDefault="001A1064" w:rsidP="00030031">
      <w:r w:rsidRPr="001A1064">
        <w:t>[  ] Neither safe nor unsafe</w:t>
      </w:r>
    </w:p>
    <w:p w14:paraId="731DFDF6" w14:textId="77777777" w:rsidR="001A1064" w:rsidRPr="001A1064" w:rsidRDefault="001A1064" w:rsidP="00030031">
      <w:r w:rsidRPr="001A1064">
        <w:t>[  ] Not safe</w:t>
      </w:r>
    </w:p>
    <w:p w14:paraId="60A4BA6E" w14:textId="77777777" w:rsidR="001A1064" w:rsidRPr="001A1064" w:rsidRDefault="001A1064" w:rsidP="00030031"/>
    <w:p w14:paraId="2A90F5BD" w14:textId="77777777" w:rsidR="001A1064" w:rsidRPr="001A1064" w:rsidRDefault="001A1064" w:rsidP="00030031">
      <w:r w:rsidRPr="001A1064">
        <w:t>Uber / Private Hire</w:t>
      </w:r>
    </w:p>
    <w:p w14:paraId="16301D18" w14:textId="77777777" w:rsidR="001A1064" w:rsidRPr="001A1064" w:rsidRDefault="001A1064" w:rsidP="00030031">
      <w:r w:rsidRPr="001A1064">
        <w:t>[  ] Safe</w:t>
      </w:r>
    </w:p>
    <w:p w14:paraId="4ED8D57E" w14:textId="77777777" w:rsidR="001A1064" w:rsidRPr="001A1064" w:rsidRDefault="001A1064" w:rsidP="00030031">
      <w:r w:rsidRPr="001A1064">
        <w:t>[  ] Neither safe nor unsafe</w:t>
      </w:r>
    </w:p>
    <w:p w14:paraId="6F833051" w14:textId="77777777" w:rsidR="001A1064" w:rsidRPr="001A1064" w:rsidRDefault="001A1064" w:rsidP="00030031">
      <w:r w:rsidRPr="001A1064">
        <w:t>[  ] Not safe</w:t>
      </w:r>
    </w:p>
    <w:p w14:paraId="16E182B2" w14:textId="2C83D341" w:rsidR="001A1064" w:rsidRPr="001A1064" w:rsidRDefault="001A1064" w:rsidP="00030031"/>
    <w:p w14:paraId="645FB676" w14:textId="77777777" w:rsidR="001A1064" w:rsidRPr="001A1064" w:rsidRDefault="001A1064" w:rsidP="00030031">
      <w:r w:rsidRPr="001A1064">
        <w:lastRenderedPageBreak/>
        <w:t>How confident do you feel when travelling by the following modes of public transport?</w:t>
      </w:r>
    </w:p>
    <w:p w14:paraId="46E7B7DD" w14:textId="77777777" w:rsidR="001A1064" w:rsidRPr="001A1064" w:rsidRDefault="001A1064" w:rsidP="00030031"/>
    <w:p w14:paraId="428581CF" w14:textId="77777777" w:rsidR="001A1064" w:rsidRPr="001A1064" w:rsidRDefault="001A1064" w:rsidP="00030031">
      <w:r w:rsidRPr="001A1064">
        <w:t>Train</w:t>
      </w:r>
    </w:p>
    <w:p w14:paraId="16D1CAF4" w14:textId="77777777" w:rsidR="001A1064" w:rsidRPr="001A1064" w:rsidRDefault="001A1064" w:rsidP="00030031">
      <w:r w:rsidRPr="001A1064">
        <w:t>[  ] Confident</w:t>
      </w:r>
    </w:p>
    <w:p w14:paraId="0963A393" w14:textId="77777777" w:rsidR="001A1064" w:rsidRPr="001A1064" w:rsidRDefault="001A1064" w:rsidP="00030031">
      <w:r w:rsidRPr="001A1064">
        <w:t>[  ] Neither confident nor unconfident</w:t>
      </w:r>
    </w:p>
    <w:p w14:paraId="4E86E2F7" w14:textId="77777777" w:rsidR="001A1064" w:rsidRPr="001A1064" w:rsidRDefault="001A1064" w:rsidP="00030031">
      <w:r w:rsidRPr="001A1064">
        <w:t>[  ] Not confident</w:t>
      </w:r>
    </w:p>
    <w:p w14:paraId="27BE1026" w14:textId="77777777" w:rsidR="001A1064" w:rsidRPr="001A1064" w:rsidRDefault="001A1064" w:rsidP="00030031"/>
    <w:p w14:paraId="417E434B" w14:textId="77777777" w:rsidR="001A1064" w:rsidRPr="001A1064" w:rsidRDefault="001A1064" w:rsidP="00030031">
      <w:r w:rsidRPr="001A1064">
        <w:t>Bus</w:t>
      </w:r>
    </w:p>
    <w:p w14:paraId="23E864A5" w14:textId="77777777" w:rsidR="001A1064" w:rsidRPr="001A1064" w:rsidRDefault="001A1064" w:rsidP="00030031">
      <w:r w:rsidRPr="001A1064">
        <w:t>[  ] Confident</w:t>
      </w:r>
    </w:p>
    <w:p w14:paraId="2569E3F6" w14:textId="77777777" w:rsidR="001A1064" w:rsidRPr="001A1064" w:rsidRDefault="001A1064" w:rsidP="00030031">
      <w:r w:rsidRPr="001A1064">
        <w:t>[  ] Neither confident nor unconfident</w:t>
      </w:r>
    </w:p>
    <w:p w14:paraId="6A5B1BEC" w14:textId="77777777" w:rsidR="001A1064" w:rsidRPr="001A1064" w:rsidRDefault="001A1064" w:rsidP="00030031">
      <w:r w:rsidRPr="001A1064">
        <w:t>[  ] Not confident</w:t>
      </w:r>
    </w:p>
    <w:p w14:paraId="444B187B" w14:textId="77777777" w:rsidR="001A1064" w:rsidRPr="001A1064" w:rsidRDefault="001A1064" w:rsidP="00030031"/>
    <w:p w14:paraId="0FF7082B" w14:textId="77777777" w:rsidR="001A1064" w:rsidRPr="001A1064" w:rsidRDefault="001A1064" w:rsidP="00030031">
      <w:r w:rsidRPr="001A1064">
        <w:t>Taxi</w:t>
      </w:r>
    </w:p>
    <w:p w14:paraId="1301192A" w14:textId="77777777" w:rsidR="001A1064" w:rsidRPr="001A1064" w:rsidRDefault="001A1064" w:rsidP="00030031">
      <w:r w:rsidRPr="001A1064">
        <w:t>[  ] Confident</w:t>
      </w:r>
    </w:p>
    <w:p w14:paraId="2C2F14EF" w14:textId="77777777" w:rsidR="001A1064" w:rsidRPr="001A1064" w:rsidRDefault="001A1064" w:rsidP="00030031">
      <w:r w:rsidRPr="001A1064">
        <w:t>[  ] Neither confident nor unconfident</w:t>
      </w:r>
    </w:p>
    <w:p w14:paraId="2542E2E7" w14:textId="77777777" w:rsidR="001A1064" w:rsidRPr="001A1064" w:rsidRDefault="001A1064" w:rsidP="00030031">
      <w:r w:rsidRPr="001A1064">
        <w:t>[  ] Not confident</w:t>
      </w:r>
    </w:p>
    <w:p w14:paraId="120775BD" w14:textId="77777777" w:rsidR="001A1064" w:rsidRPr="001A1064" w:rsidRDefault="001A1064" w:rsidP="00030031"/>
    <w:p w14:paraId="433C8184" w14:textId="77777777" w:rsidR="001A1064" w:rsidRPr="001A1064" w:rsidRDefault="001A1064" w:rsidP="00030031">
      <w:r w:rsidRPr="001A1064">
        <w:lastRenderedPageBreak/>
        <w:t>Aeroplane</w:t>
      </w:r>
    </w:p>
    <w:p w14:paraId="03418517" w14:textId="77777777" w:rsidR="001A1064" w:rsidRPr="001A1064" w:rsidRDefault="001A1064" w:rsidP="00030031">
      <w:r w:rsidRPr="001A1064">
        <w:t>[  ] Confident</w:t>
      </w:r>
    </w:p>
    <w:p w14:paraId="039B788F" w14:textId="77777777" w:rsidR="001A1064" w:rsidRPr="001A1064" w:rsidRDefault="001A1064" w:rsidP="00030031">
      <w:r w:rsidRPr="001A1064">
        <w:t>[  ] Neither confident nor unconfident</w:t>
      </w:r>
    </w:p>
    <w:p w14:paraId="7E6CB813" w14:textId="77777777" w:rsidR="001A1064" w:rsidRPr="001A1064" w:rsidRDefault="001A1064" w:rsidP="00030031">
      <w:r w:rsidRPr="001A1064">
        <w:t>[  ] Not confident</w:t>
      </w:r>
    </w:p>
    <w:p w14:paraId="2BDEB599" w14:textId="77777777" w:rsidR="001A1064" w:rsidRPr="001A1064" w:rsidRDefault="001A1064" w:rsidP="00030031"/>
    <w:p w14:paraId="19E974CB" w14:textId="77777777" w:rsidR="001A1064" w:rsidRPr="001A1064" w:rsidRDefault="001A1064" w:rsidP="00030031">
      <w:r w:rsidRPr="001A1064">
        <w:t>Underground / Metro</w:t>
      </w:r>
    </w:p>
    <w:p w14:paraId="2C324ACB" w14:textId="77777777" w:rsidR="001A1064" w:rsidRPr="001A1064" w:rsidRDefault="001A1064" w:rsidP="00030031">
      <w:r w:rsidRPr="001A1064">
        <w:t>[  ] Confident</w:t>
      </w:r>
    </w:p>
    <w:p w14:paraId="206C0652" w14:textId="77777777" w:rsidR="001A1064" w:rsidRPr="001A1064" w:rsidRDefault="001A1064" w:rsidP="00030031">
      <w:r w:rsidRPr="001A1064">
        <w:t>[  ] Neither confident nor unconfident</w:t>
      </w:r>
    </w:p>
    <w:p w14:paraId="6B3B3095" w14:textId="77777777" w:rsidR="001A1064" w:rsidRPr="001A1064" w:rsidRDefault="001A1064" w:rsidP="00030031">
      <w:r w:rsidRPr="001A1064">
        <w:t>[  ] Not confident</w:t>
      </w:r>
    </w:p>
    <w:p w14:paraId="58C3B831" w14:textId="77777777" w:rsidR="001A1064" w:rsidRPr="001A1064" w:rsidRDefault="001A1064" w:rsidP="00030031"/>
    <w:p w14:paraId="677E1793" w14:textId="77777777" w:rsidR="001A1064" w:rsidRPr="001A1064" w:rsidRDefault="001A1064" w:rsidP="00030031">
      <w:r w:rsidRPr="001A1064">
        <w:t>Tram</w:t>
      </w:r>
    </w:p>
    <w:p w14:paraId="6B5B5231" w14:textId="77777777" w:rsidR="001A1064" w:rsidRPr="001A1064" w:rsidRDefault="001A1064" w:rsidP="00030031">
      <w:r w:rsidRPr="001A1064">
        <w:t>[  ] Confident</w:t>
      </w:r>
    </w:p>
    <w:p w14:paraId="296D224E" w14:textId="77777777" w:rsidR="001A1064" w:rsidRPr="001A1064" w:rsidRDefault="001A1064" w:rsidP="00030031">
      <w:r w:rsidRPr="001A1064">
        <w:t>[  ] Neither confident nor unconfident</w:t>
      </w:r>
    </w:p>
    <w:p w14:paraId="5AC9D197" w14:textId="77777777" w:rsidR="001A1064" w:rsidRPr="001A1064" w:rsidRDefault="001A1064" w:rsidP="00030031">
      <w:r w:rsidRPr="001A1064">
        <w:t>[  ] Not confident</w:t>
      </w:r>
    </w:p>
    <w:p w14:paraId="0B7A8419" w14:textId="77777777" w:rsidR="001A1064" w:rsidRPr="001A1064" w:rsidRDefault="001A1064" w:rsidP="00030031"/>
    <w:p w14:paraId="762A5852" w14:textId="77777777" w:rsidR="001A1064" w:rsidRPr="001A1064" w:rsidRDefault="001A1064" w:rsidP="00030031">
      <w:r w:rsidRPr="001A1064">
        <w:t>Ferry / Boat</w:t>
      </w:r>
    </w:p>
    <w:p w14:paraId="518B2631" w14:textId="77777777" w:rsidR="001A1064" w:rsidRPr="001A1064" w:rsidRDefault="001A1064" w:rsidP="00030031">
      <w:r w:rsidRPr="001A1064">
        <w:t>[  ] Confident</w:t>
      </w:r>
    </w:p>
    <w:p w14:paraId="62450EEC" w14:textId="77777777" w:rsidR="001A1064" w:rsidRPr="001A1064" w:rsidRDefault="001A1064" w:rsidP="00030031">
      <w:r w:rsidRPr="001A1064">
        <w:lastRenderedPageBreak/>
        <w:t>[  ] Neither confident nor unconfident</w:t>
      </w:r>
    </w:p>
    <w:p w14:paraId="0E5A6DDF" w14:textId="77777777" w:rsidR="001A1064" w:rsidRPr="001A1064" w:rsidRDefault="001A1064" w:rsidP="00030031">
      <w:r w:rsidRPr="001A1064">
        <w:t>[  ] Not confident</w:t>
      </w:r>
    </w:p>
    <w:p w14:paraId="3E35BA56" w14:textId="77777777" w:rsidR="001A1064" w:rsidRPr="001A1064" w:rsidRDefault="001A1064" w:rsidP="00030031"/>
    <w:p w14:paraId="2E3A432B" w14:textId="77777777" w:rsidR="001A1064" w:rsidRPr="001A1064" w:rsidRDefault="001A1064" w:rsidP="00030031">
      <w:r w:rsidRPr="001A1064">
        <w:t>Uber / Private Hire</w:t>
      </w:r>
    </w:p>
    <w:p w14:paraId="0C2F9EDE" w14:textId="77777777" w:rsidR="001A1064" w:rsidRPr="001A1064" w:rsidRDefault="001A1064" w:rsidP="00030031">
      <w:r w:rsidRPr="001A1064">
        <w:t>[  ] Confident</w:t>
      </w:r>
    </w:p>
    <w:p w14:paraId="19EE60C0" w14:textId="77777777" w:rsidR="001A1064" w:rsidRPr="001A1064" w:rsidRDefault="001A1064" w:rsidP="00030031">
      <w:r w:rsidRPr="001A1064">
        <w:t>[  ] Neither confident nor unconfident</w:t>
      </w:r>
    </w:p>
    <w:p w14:paraId="69025EC5" w14:textId="77777777" w:rsidR="001A1064" w:rsidRPr="001A1064" w:rsidRDefault="001A1064" w:rsidP="00030031">
      <w:r w:rsidRPr="001A1064">
        <w:t>[  ] Not confident</w:t>
      </w:r>
    </w:p>
    <w:p w14:paraId="311F4DCB" w14:textId="77777777" w:rsidR="001A1064" w:rsidRPr="009B3007" w:rsidRDefault="001A1064" w:rsidP="00030031"/>
    <w:p w14:paraId="07268166" w14:textId="77777777" w:rsidR="009B3007" w:rsidRPr="009B3007" w:rsidRDefault="009B3007" w:rsidP="00030031"/>
    <w:p w14:paraId="6B3ED9AE" w14:textId="77777777" w:rsidR="009B3007" w:rsidRPr="009B3007" w:rsidRDefault="009B3007" w:rsidP="00030031">
      <w:r w:rsidRPr="009B3007">
        <w:t>Do you think public transport lacks accessibility?</w:t>
      </w:r>
    </w:p>
    <w:p w14:paraId="6531C7D1" w14:textId="77777777" w:rsidR="009B3007" w:rsidRPr="009B3007" w:rsidRDefault="009B3007" w:rsidP="00030031">
      <w:r w:rsidRPr="009B3007">
        <w:t>[  ] Yes</w:t>
      </w:r>
    </w:p>
    <w:p w14:paraId="41CB9470" w14:textId="77777777" w:rsidR="009B3007" w:rsidRPr="009B3007" w:rsidRDefault="009B3007" w:rsidP="00030031">
      <w:r w:rsidRPr="009B3007">
        <w:t>[  ] No</w:t>
      </w:r>
    </w:p>
    <w:p w14:paraId="3A0A5BAA" w14:textId="77777777" w:rsidR="009B3007" w:rsidRPr="009B3007" w:rsidRDefault="009B3007" w:rsidP="00030031">
      <w:r w:rsidRPr="009B3007">
        <w:t>[  ] Not sure</w:t>
      </w:r>
    </w:p>
    <w:p w14:paraId="3A6B4D78" w14:textId="77777777" w:rsidR="009B3007" w:rsidRPr="009B3007" w:rsidRDefault="009B3007" w:rsidP="00030031"/>
    <w:p w14:paraId="4187BDB9" w14:textId="77777777" w:rsidR="009B3007" w:rsidRPr="009B3007" w:rsidRDefault="009B3007" w:rsidP="00030031">
      <w:r w:rsidRPr="009B3007">
        <w:t>Has lack of disabled access on public transport negatively impacted you in any of the following ways? (please select all that apply)</w:t>
      </w:r>
    </w:p>
    <w:p w14:paraId="0F8646D7" w14:textId="77777777" w:rsidR="009B3007" w:rsidRPr="009B3007" w:rsidRDefault="009B3007" w:rsidP="00030031">
      <w:r w:rsidRPr="009B3007">
        <w:t>[  ] Commuting</w:t>
      </w:r>
    </w:p>
    <w:p w14:paraId="2D585769" w14:textId="77777777" w:rsidR="009B3007" w:rsidRPr="009B3007" w:rsidRDefault="009B3007" w:rsidP="00030031">
      <w:r w:rsidRPr="009B3007">
        <w:lastRenderedPageBreak/>
        <w:t>[  ] Going on holiday</w:t>
      </w:r>
    </w:p>
    <w:p w14:paraId="311E1E8D" w14:textId="77777777" w:rsidR="009B3007" w:rsidRPr="009B3007" w:rsidRDefault="009B3007" w:rsidP="00030031">
      <w:r w:rsidRPr="009B3007">
        <w:t>[  ] Work / Training / Education</w:t>
      </w:r>
    </w:p>
    <w:p w14:paraId="6B86E508" w14:textId="77777777" w:rsidR="009B3007" w:rsidRPr="009B3007" w:rsidRDefault="009B3007" w:rsidP="00030031">
      <w:r w:rsidRPr="009B3007">
        <w:t>[  ] Socialising</w:t>
      </w:r>
    </w:p>
    <w:p w14:paraId="310D4DA2" w14:textId="77777777" w:rsidR="009B3007" w:rsidRPr="009B3007" w:rsidRDefault="009B3007" w:rsidP="00030031">
      <w:r w:rsidRPr="009B3007">
        <w:t>[  ] Accessing healthcare and medical services</w:t>
      </w:r>
    </w:p>
    <w:p w14:paraId="6667FEB7" w14:textId="77777777" w:rsidR="009B3007" w:rsidRPr="009B3007" w:rsidRDefault="009B3007" w:rsidP="00030031">
      <w:r w:rsidRPr="009B3007">
        <w:t>[  ] General everyday life</w:t>
      </w:r>
    </w:p>
    <w:p w14:paraId="3EA39B88" w14:textId="77777777" w:rsidR="009B3007" w:rsidRPr="009B3007" w:rsidRDefault="009B3007" w:rsidP="00030031">
      <w:r w:rsidRPr="009B3007">
        <w:t>[  ] Other (please specify)</w:t>
      </w:r>
    </w:p>
    <w:p w14:paraId="25927D36" w14:textId="77777777" w:rsidR="009B3007" w:rsidRPr="009B3007" w:rsidRDefault="009B3007" w:rsidP="00030031"/>
    <w:p w14:paraId="7FDA3B0F" w14:textId="77777777" w:rsidR="009B3007" w:rsidRPr="009B3007" w:rsidRDefault="009B3007" w:rsidP="00030031">
      <w:r w:rsidRPr="009B3007">
        <w:t>Do you own an electric vehicle or have you ever used one?</w:t>
      </w:r>
    </w:p>
    <w:p w14:paraId="7218A25C" w14:textId="77777777" w:rsidR="009B3007" w:rsidRPr="009B3007" w:rsidRDefault="009B3007" w:rsidP="00030031">
      <w:r w:rsidRPr="009B3007">
        <w:t>[  ] Yes I own one</w:t>
      </w:r>
    </w:p>
    <w:p w14:paraId="3619A3A0" w14:textId="77777777" w:rsidR="009B3007" w:rsidRPr="009B3007" w:rsidRDefault="009B3007" w:rsidP="00030031">
      <w:r w:rsidRPr="009B3007">
        <w:t>[  ] Yes I have rented one / used one</w:t>
      </w:r>
    </w:p>
    <w:p w14:paraId="10A702E0" w14:textId="77777777" w:rsidR="009B3007" w:rsidRPr="009B3007" w:rsidRDefault="009B3007" w:rsidP="00030031">
      <w:r w:rsidRPr="009B3007">
        <w:t>[  ] No (go to next section)</w:t>
      </w:r>
    </w:p>
    <w:p w14:paraId="3EA44ABE" w14:textId="77777777" w:rsidR="005C52FE" w:rsidRPr="005C52FE" w:rsidRDefault="005C52FE" w:rsidP="00030031"/>
    <w:p w14:paraId="20DBED42" w14:textId="77777777" w:rsidR="001A1064" w:rsidRPr="001A1064" w:rsidRDefault="001A1064" w:rsidP="00030031">
      <w:pPr>
        <w:pStyle w:val="Heading2"/>
      </w:pPr>
      <w:r w:rsidRPr="001A1064">
        <w:t>10. Electric vehicles</w:t>
      </w:r>
    </w:p>
    <w:p w14:paraId="3029AF2E" w14:textId="77777777" w:rsidR="001A1064" w:rsidRPr="001A1064" w:rsidRDefault="001A1064" w:rsidP="00030031"/>
    <w:p w14:paraId="4A324603" w14:textId="77777777" w:rsidR="001A1064" w:rsidRPr="001A1064" w:rsidRDefault="001A1064" w:rsidP="00030031">
      <w:r w:rsidRPr="001A1064">
        <w:t>In general, how accessible do you find the physical set-up (e.g. height of machine screens, raised plinths or pavements, dropped kerbs, space to access equipment) of public electric vehicle (EV) charging points to be?</w:t>
      </w:r>
    </w:p>
    <w:p w14:paraId="05B4B3D1" w14:textId="77777777" w:rsidR="001A1064" w:rsidRPr="001A1064" w:rsidRDefault="001A1064" w:rsidP="00030031">
      <w:r w:rsidRPr="001A1064">
        <w:lastRenderedPageBreak/>
        <w:t>[  ] Very accessible</w:t>
      </w:r>
    </w:p>
    <w:p w14:paraId="0062FA6C" w14:textId="77777777" w:rsidR="001A1064" w:rsidRPr="001A1064" w:rsidRDefault="001A1064" w:rsidP="00030031">
      <w:r w:rsidRPr="001A1064">
        <w:t>[  ] Fairly accessible</w:t>
      </w:r>
    </w:p>
    <w:p w14:paraId="702DBC20" w14:textId="77777777" w:rsidR="001A1064" w:rsidRPr="001A1064" w:rsidRDefault="001A1064" w:rsidP="00030031">
      <w:r w:rsidRPr="001A1064">
        <w:t>[  ] Neither / not sure</w:t>
      </w:r>
    </w:p>
    <w:p w14:paraId="25970EFD" w14:textId="77777777" w:rsidR="001A1064" w:rsidRPr="001A1064" w:rsidRDefault="001A1064" w:rsidP="00030031">
      <w:r w:rsidRPr="001A1064">
        <w:t>[  ] Fairly inaccessible</w:t>
      </w:r>
    </w:p>
    <w:p w14:paraId="2F26CF43" w14:textId="77777777" w:rsidR="001A1064" w:rsidRPr="001A1064" w:rsidRDefault="001A1064" w:rsidP="00030031">
      <w:r w:rsidRPr="001A1064">
        <w:t>[  ] Very inaccessible</w:t>
      </w:r>
    </w:p>
    <w:p w14:paraId="7EE9FE86" w14:textId="77777777" w:rsidR="001A1064" w:rsidRPr="001A1064" w:rsidRDefault="001A1064" w:rsidP="00030031"/>
    <w:p w14:paraId="71D65BEE" w14:textId="77777777" w:rsidR="001A1064" w:rsidRPr="001A1064" w:rsidRDefault="001A1064" w:rsidP="00030031">
      <w:r w:rsidRPr="001A1064">
        <w:t>If you have experience of public electric vehicle charging points, have you experienced any of the following issues? (please select all that apply)</w:t>
      </w:r>
    </w:p>
    <w:p w14:paraId="4791A00A" w14:textId="77777777" w:rsidR="001A1064" w:rsidRPr="001A1064" w:rsidRDefault="001A1064" w:rsidP="00030031">
      <w:r w:rsidRPr="001A1064">
        <w:t>[  ] Charger inaccessible due to being on a raised plinth or pavement</w:t>
      </w:r>
    </w:p>
    <w:p w14:paraId="38B56CBC" w14:textId="77777777" w:rsidR="001A1064" w:rsidRPr="001A1064" w:rsidRDefault="001A1064" w:rsidP="00030031">
      <w:r w:rsidRPr="001A1064">
        <w:t>[  ] Screen too high or too difficult to read</w:t>
      </w:r>
    </w:p>
    <w:p w14:paraId="23193E9E" w14:textId="77777777" w:rsidR="001A1064" w:rsidRPr="001A1064" w:rsidRDefault="001A1064" w:rsidP="00030031">
      <w:r w:rsidRPr="001A1064">
        <w:t>[  ] Payment or card mechanism too high or too difficult to use</w:t>
      </w:r>
    </w:p>
    <w:p w14:paraId="1A83F078" w14:textId="77777777" w:rsidR="001A1064" w:rsidRPr="001A1064" w:rsidRDefault="001A1064" w:rsidP="00030031">
      <w:r w:rsidRPr="001A1064">
        <w:t>[  ] Size and layout of the bay not suitable for Wheelchair Accessible Vehicles (WAVs)</w:t>
      </w:r>
    </w:p>
    <w:p w14:paraId="52ACE07E" w14:textId="77777777" w:rsidR="001A1064" w:rsidRPr="001A1064" w:rsidRDefault="001A1064" w:rsidP="00030031">
      <w:r w:rsidRPr="001A1064">
        <w:t>[  ] Size and layout of the bay not suitable for my access requirements</w:t>
      </w:r>
    </w:p>
    <w:p w14:paraId="4D2D24C1" w14:textId="77777777" w:rsidR="001A1064" w:rsidRPr="001A1064" w:rsidRDefault="001A1064" w:rsidP="00030031">
      <w:r w:rsidRPr="001A1064">
        <w:lastRenderedPageBreak/>
        <w:t>[  ] Fixed charging cables too heavy, not long enough or otherwise not suitable</w:t>
      </w:r>
    </w:p>
    <w:p w14:paraId="57E7D7EE" w14:textId="77777777" w:rsidR="001A1064" w:rsidRPr="001A1064" w:rsidRDefault="001A1064" w:rsidP="00030031">
      <w:r w:rsidRPr="001A1064">
        <w:t>[  ] Surrounding pavements and environment lacking dropped kerbs</w:t>
      </w:r>
    </w:p>
    <w:p w14:paraId="74539ACD" w14:textId="77777777" w:rsidR="001A1064" w:rsidRPr="001A1064" w:rsidRDefault="001A1064" w:rsidP="00030031">
      <w:r w:rsidRPr="001A1064">
        <w:t>[  ] No, I have not experienced any of these issues</w:t>
      </w:r>
    </w:p>
    <w:p w14:paraId="4666A667" w14:textId="77777777" w:rsidR="001A1064" w:rsidRPr="001A1064" w:rsidRDefault="001A1064" w:rsidP="00030031">
      <w:r w:rsidRPr="001A1064">
        <w:t>[  ] Other (please specify)</w:t>
      </w:r>
    </w:p>
    <w:p w14:paraId="0D0ED38C" w14:textId="77777777" w:rsidR="005C52FE" w:rsidRPr="005C52FE" w:rsidRDefault="005C52FE" w:rsidP="00030031"/>
    <w:p w14:paraId="0608F1B9" w14:textId="77777777" w:rsidR="001A1064" w:rsidRPr="001A1064" w:rsidRDefault="001A1064" w:rsidP="00030031">
      <w:r w:rsidRPr="001A1064">
        <w:t>11. The ‘extra time factor’</w:t>
      </w:r>
    </w:p>
    <w:p w14:paraId="202E02D4" w14:textId="77777777" w:rsidR="001A1064" w:rsidRPr="001A1064" w:rsidRDefault="001A1064" w:rsidP="00030031"/>
    <w:p w14:paraId="202F3078" w14:textId="77777777" w:rsidR="001A1064" w:rsidRPr="001A1064" w:rsidRDefault="001A1064" w:rsidP="00030031">
      <w:r w:rsidRPr="001A1064">
        <w:t>Do you find yourself regularly spending extra time on things that non-disabled people might not need to?</w:t>
      </w:r>
    </w:p>
    <w:p w14:paraId="4D6340F0" w14:textId="77777777" w:rsidR="001A1064" w:rsidRPr="001A1064" w:rsidRDefault="001A1064" w:rsidP="00030031">
      <w:r w:rsidRPr="001A1064">
        <w:t>For example arranging assistance for travel, booking tickets over the phone instead of online or researching accessibility before visiting somewhere new.</w:t>
      </w:r>
    </w:p>
    <w:p w14:paraId="73BF0CC1" w14:textId="77777777" w:rsidR="001A1064" w:rsidRPr="001A1064" w:rsidRDefault="001A1064" w:rsidP="00030031">
      <w:r w:rsidRPr="001A1064">
        <w:t>[  ] Yes, always</w:t>
      </w:r>
    </w:p>
    <w:p w14:paraId="03593297" w14:textId="77777777" w:rsidR="001A1064" w:rsidRPr="001A1064" w:rsidRDefault="001A1064" w:rsidP="00030031">
      <w:r w:rsidRPr="001A1064">
        <w:t>[  ] Yes, often</w:t>
      </w:r>
    </w:p>
    <w:p w14:paraId="0FF682AE" w14:textId="77777777" w:rsidR="001A1064" w:rsidRPr="001A1064" w:rsidRDefault="001A1064" w:rsidP="00030031">
      <w:r w:rsidRPr="001A1064">
        <w:t>[  ] Sometimes</w:t>
      </w:r>
    </w:p>
    <w:p w14:paraId="7F000D0C" w14:textId="77777777" w:rsidR="001A1064" w:rsidRPr="001A1064" w:rsidRDefault="001A1064" w:rsidP="00030031">
      <w:r w:rsidRPr="001A1064">
        <w:t>[  ] Rarely</w:t>
      </w:r>
    </w:p>
    <w:p w14:paraId="40017C45" w14:textId="77777777" w:rsidR="001A1064" w:rsidRPr="001A1064" w:rsidRDefault="001A1064" w:rsidP="00030031">
      <w:r w:rsidRPr="001A1064">
        <w:t>[  ] Never – skip to next section</w:t>
      </w:r>
    </w:p>
    <w:p w14:paraId="14094719" w14:textId="77777777" w:rsidR="001A1064" w:rsidRPr="001A1064" w:rsidRDefault="006163B7" w:rsidP="00030031">
      <w:r>
        <w:rPr>
          <w:noProof/>
        </w:rPr>
      </w:r>
      <w:r>
        <w:pict w14:anchorId="3423574B">
          <v:rect id="Rectangle 1" o:spid="_x0000_s1026" style="width:6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" filled="f">
            <o:lock v:ext="edit" aspectratio="t"/>
            <w10:anchorlock/>
          </v:rect>
        </w:pict>
      </w:r>
    </w:p>
    <w:p w14:paraId="42F9505D" w14:textId="77777777" w:rsidR="001A1064" w:rsidRPr="001A1064" w:rsidRDefault="001A1064" w:rsidP="00030031">
      <w:r w:rsidRPr="001A1064">
        <w:t>12. The ‘extra time factor’</w:t>
      </w:r>
    </w:p>
    <w:p w14:paraId="718CE828" w14:textId="77777777" w:rsidR="001A1064" w:rsidRPr="001A1064" w:rsidRDefault="001A1064" w:rsidP="00030031"/>
    <w:p w14:paraId="45B347B5" w14:textId="77777777" w:rsidR="001A1064" w:rsidRPr="001A1064" w:rsidRDefault="001A1064" w:rsidP="00030031">
      <w:r w:rsidRPr="001A1064">
        <w:t>On average, how much extra time do you spend each week because of poor access, making sure your access needs are met or due to a lack of support?</w:t>
      </w:r>
    </w:p>
    <w:p w14:paraId="09D2CA4B" w14:textId="77777777" w:rsidR="001A1064" w:rsidRPr="001A1064" w:rsidRDefault="001A1064" w:rsidP="00030031">
      <w:r w:rsidRPr="001A1064">
        <w:t>[  ] Less than 1 hour</w:t>
      </w:r>
    </w:p>
    <w:p w14:paraId="76A7430F" w14:textId="77777777" w:rsidR="001A1064" w:rsidRPr="001A1064" w:rsidRDefault="001A1064" w:rsidP="00030031">
      <w:r w:rsidRPr="001A1064">
        <w:t>[  ] 1–5 hours</w:t>
      </w:r>
    </w:p>
    <w:p w14:paraId="09C48FE9" w14:textId="77777777" w:rsidR="001A1064" w:rsidRPr="001A1064" w:rsidRDefault="001A1064" w:rsidP="00030031">
      <w:r w:rsidRPr="001A1064">
        <w:t>[  ] 6–10 hours</w:t>
      </w:r>
    </w:p>
    <w:p w14:paraId="54D1A20E" w14:textId="77777777" w:rsidR="001A1064" w:rsidRPr="001A1064" w:rsidRDefault="001A1064" w:rsidP="00030031">
      <w:r w:rsidRPr="001A1064">
        <w:t>[  ] 11–20 hours</w:t>
      </w:r>
    </w:p>
    <w:p w14:paraId="0942C6B6" w14:textId="77777777" w:rsidR="001A1064" w:rsidRPr="001A1064" w:rsidRDefault="001A1064" w:rsidP="00030031">
      <w:r w:rsidRPr="001A1064">
        <w:t>[  ] More than 20 hours</w:t>
      </w:r>
    </w:p>
    <w:p w14:paraId="61CDDC80" w14:textId="77777777" w:rsidR="001A1064" w:rsidRPr="001A1064" w:rsidRDefault="001A1064" w:rsidP="00030031">
      <w:r w:rsidRPr="001A1064">
        <w:t>[  ] Other (please specify)</w:t>
      </w:r>
    </w:p>
    <w:p w14:paraId="31911708" w14:textId="77777777" w:rsidR="001A1064" w:rsidRPr="001A1064" w:rsidRDefault="001A1064" w:rsidP="00030031"/>
    <w:p w14:paraId="262D6367" w14:textId="77777777" w:rsidR="001A1064" w:rsidRPr="001A1064" w:rsidRDefault="001A1064" w:rsidP="00030031">
      <w:r w:rsidRPr="001A1064">
        <w:t>In what situations do you find yourself spending extra time? (please select all that apply)</w:t>
      </w:r>
    </w:p>
    <w:p w14:paraId="364B238F" w14:textId="77777777" w:rsidR="001A1064" w:rsidRPr="001A1064" w:rsidRDefault="001A1064" w:rsidP="00030031">
      <w:r w:rsidRPr="001A1064">
        <w:t>[  ] Booking assistance when sorting travel (e.g. trains, flights)</w:t>
      </w:r>
    </w:p>
    <w:p w14:paraId="7BA0072D" w14:textId="77777777" w:rsidR="001A1064" w:rsidRPr="001A1064" w:rsidRDefault="001A1064" w:rsidP="00030031">
      <w:r w:rsidRPr="001A1064">
        <w:t xml:space="preserve">[  ] Extra travel time (e.g. leaving early to secure a wheelchair space on the bus, assistance not turning up, not </w:t>
      </w:r>
      <w:r w:rsidRPr="001A1064">
        <w:lastRenderedPageBreak/>
        <w:t>finding accessible parking bays, being last to exit an aeroplane)</w:t>
      </w:r>
    </w:p>
    <w:p w14:paraId="45404E92" w14:textId="77777777" w:rsidR="001A1064" w:rsidRPr="001A1064" w:rsidRDefault="001A1064" w:rsidP="00030031">
      <w:r w:rsidRPr="001A1064">
        <w:t>[  ] Having to book over the phone instead of booking online (e.g. tickets, experiences, restaurants)</w:t>
      </w:r>
    </w:p>
    <w:p w14:paraId="4F130F3B" w14:textId="77777777" w:rsidR="001A1064" w:rsidRPr="001A1064" w:rsidRDefault="001A1064" w:rsidP="00030031">
      <w:r w:rsidRPr="001A1064">
        <w:t>[  ] Researching or checking access information before visiting somewhere new (e.g. phoning or emailing, checking a venue’s website, using review websites)</w:t>
      </w:r>
    </w:p>
    <w:p w14:paraId="293C1C42" w14:textId="77777777" w:rsidR="001A1064" w:rsidRPr="001A1064" w:rsidRDefault="001A1064" w:rsidP="00030031">
      <w:r w:rsidRPr="001A1064">
        <w:t>[  ] Waiting for assistance that does not arrive or is delayed (e.g. at stations, airports, venues)</w:t>
      </w:r>
    </w:p>
    <w:p w14:paraId="0214D0F2" w14:textId="77777777" w:rsidR="001A1064" w:rsidRPr="001A1064" w:rsidRDefault="001A1064" w:rsidP="00030031">
      <w:r w:rsidRPr="001A1064">
        <w:t>[  ] Having to change or re-arrange plans at the last minute because access was not as expected</w:t>
      </w:r>
    </w:p>
    <w:p w14:paraId="73A07388" w14:textId="77777777" w:rsidR="001A1064" w:rsidRPr="001A1064" w:rsidRDefault="001A1064" w:rsidP="00030031">
      <w:r w:rsidRPr="001A1064">
        <w:t>[  ] Repeating information about access requirements that should already have been noted</w:t>
      </w:r>
    </w:p>
    <w:p w14:paraId="6D7D1B45" w14:textId="77777777" w:rsidR="001A1064" w:rsidRPr="001A1064" w:rsidRDefault="001A1064" w:rsidP="00030031">
      <w:r w:rsidRPr="001A1064">
        <w:t>[  ] Arranging carer or personal assistant support (e.g. coordinating times, cover, recruitment or absence)</w:t>
      </w:r>
    </w:p>
    <w:p w14:paraId="738C285D" w14:textId="77777777" w:rsidR="001A1064" w:rsidRPr="001A1064" w:rsidRDefault="001A1064" w:rsidP="00030031">
      <w:r w:rsidRPr="001A1064">
        <w:t>[  ] Having to ‘prove’ disability</w:t>
      </w:r>
    </w:p>
    <w:p w14:paraId="62F57331" w14:textId="77777777" w:rsidR="001A1064" w:rsidRPr="001A1064" w:rsidRDefault="001A1064" w:rsidP="00030031">
      <w:r w:rsidRPr="001A1064">
        <w:t>[  ] Other (please specify)</w:t>
      </w:r>
    </w:p>
    <w:p w14:paraId="7D50FEEE" w14:textId="77777777" w:rsidR="001A1064" w:rsidRPr="001A1064" w:rsidRDefault="001A1064" w:rsidP="00030031"/>
    <w:p w14:paraId="2750F263" w14:textId="77777777" w:rsidR="001A1064" w:rsidRPr="001A1064" w:rsidRDefault="001A1064" w:rsidP="00030031">
      <w:r w:rsidRPr="001A1064">
        <w:t>How does this extra time cost affect you? (please select all that apply)</w:t>
      </w:r>
    </w:p>
    <w:p w14:paraId="676F9874" w14:textId="77777777" w:rsidR="001A1064" w:rsidRPr="001A1064" w:rsidRDefault="001A1064" w:rsidP="00030031">
      <w:r w:rsidRPr="001A1064">
        <w:lastRenderedPageBreak/>
        <w:t>[  ] Increased stress or anxiety</w:t>
      </w:r>
    </w:p>
    <w:p w14:paraId="3F3887D6" w14:textId="77777777" w:rsidR="001A1064" w:rsidRPr="001A1064" w:rsidRDefault="001A1064" w:rsidP="00030031">
      <w:r w:rsidRPr="001A1064">
        <w:t>[  ] Feeling tired or drained of energy</w:t>
      </w:r>
    </w:p>
    <w:p w14:paraId="76BFF395" w14:textId="77777777" w:rsidR="001A1064" w:rsidRPr="001A1064" w:rsidRDefault="001A1064" w:rsidP="00030031">
      <w:r w:rsidRPr="001A1064">
        <w:t>[  ] Having less time with family or friends</w:t>
      </w:r>
    </w:p>
    <w:p w14:paraId="3CF088F9" w14:textId="77777777" w:rsidR="001A1064" w:rsidRPr="001A1064" w:rsidRDefault="001A1064" w:rsidP="00030031">
      <w:r w:rsidRPr="001A1064">
        <w:t>[  ] Having less time for work</w:t>
      </w:r>
    </w:p>
    <w:p w14:paraId="72C39D3C" w14:textId="77777777" w:rsidR="001A1064" w:rsidRPr="001A1064" w:rsidRDefault="001A1064" w:rsidP="00030031">
      <w:r w:rsidRPr="001A1064">
        <w:t>[  ] Having less time for training or study</w:t>
      </w:r>
    </w:p>
    <w:p w14:paraId="5573EC66" w14:textId="77777777" w:rsidR="001A1064" w:rsidRPr="001A1064" w:rsidRDefault="001A1064" w:rsidP="00030031">
      <w:r w:rsidRPr="001A1064">
        <w:t>[  ] Having less time for volunteering</w:t>
      </w:r>
    </w:p>
    <w:p w14:paraId="5B40EA95" w14:textId="77777777" w:rsidR="001A1064" w:rsidRPr="001A1064" w:rsidRDefault="001A1064" w:rsidP="00030031">
      <w:r w:rsidRPr="001A1064">
        <w:t>[  ] Having less time for leisure or hobbies</w:t>
      </w:r>
    </w:p>
    <w:p w14:paraId="647434B0" w14:textId="77777777" w:rsidR="001A1064" w:rsidRPr="001A1064" w:rsidRDefault="001A1064" w:rsidP="00030031">
      <w:r w:rsidRPr="001A1064">
        <w:t>[  ] Missing opportunities (e.g. events, travel, social plans)</w:t>
      </w:r>
    </w:p>
    <w:p w14:paraId="5916269E" w14:textId="77777777" w:rsidR="001A1064" w:rsidRPr="001A1064" w:rsidRDefault="001A1064" w:rsidP="00030031">
      <w:r w:rsidRPr="001A1064">
        <w:t>[  ] Worrying I might lose my job due to lateness / absence caused by access issues</w:t>
      </w:r>
    </w:p>
    <w:p w14:paraId="41D45DB4" w14:textId="77777777" w:rsidR="001A1064" w:rsidRPr="001A1064" w:rsidRDefault="001A1064" w:rsidP="00030031">
      <w:r w:rsidRPr="001A1064">
        <w:t>[  ] Worrying about how others see me (e.g. seeming unreliable or unprofessional)</w:t>
      </w:r>
    </w:p>
    <w:p w14:paraId="0B1BA839" w14:textId="77777777" w:rsidR="001A1064" w:rsidRPr="001A1064" w:rsidRDefault="001A1064" w:rsidP="00030031">
      <w:r w:rsidRPr="001A1064">
        <w:t>[  ] Feeling excluded or left behind</w:t>
      </w:r>
    </w:p>
    <w:p w14:paraId="3F11406A" w14:textId="77777777" w:rsidR="001A1064" w:rsidRPr="001A1064" w:rsidRDefault="001A1064" w:rsidP="00030031">
      <w:r w:rsidRPr="001A1064">
        <w:t>[  ] Financial costs linked to lost time (e.g. missed transport, less working hours, extra childcare)</w:t>
      </w:r>
    </w:p>
    <w:p w14:paraId="13E0F4B5" w14:textId="77777777" w:rsidR="001A1064" w:rsidRPr="001A1064" w:rsidRDefault="001A1064" w:rsidP="00030031">
      <w:r w:rsidRPr="001A1064">
        <w:t>[  ] I am not affected by the extra time cost</w:t>
      </w:r>
    </w:p>
    <w:p w14:paraId="38188132" w14:textId="77777777" w:rsidR="001A1064" w:rsidRPr="001A1064" w:rsidRDefault="001A1064" w:rsidP="00030031">
      <w:r w:rsidRPr="001A1064">
        <w:t>[  ] Other (please specify)</w:t>
      </w:r>
    </w:p>
    <w:p w14:paraId="1F2132E8" w14:textId="77777777" w:rsidR="001A1064" w:rsidRPr="001A1064" w:rsidRDefault="001A1064" w:rsidP="00030031"/>
    <w:p w14:paraId="57AABCA8" w14:textId="77777777" w:rsidR="001A1064" w:rsidRPr="001A1064" w:rsidRDefault="001A1064" w:rsidP="00030031">
      <w:r w:rsidRPr="001A1064">
        <w:lastRenderedPageBreak/>
        <w:t>What would help reduce the extra time you spend compared with non-disabled people? (please select all that apply)</w:t>
      </w:r>
    </w:p>
    <w:p w14:paraId="4C1452B8" w14:textId="77777777" w:rsidR="001A1064" w:rsidRPr="001A1064" w:rsidRDefault="001A1064" w:rsidP="00030031">
      <w:r w:rsidRPr="001A1064">
        <w:t>[  ] Being able to book accessible tickets, facilities or services online</w:t>
      </w:r>
    </w:p>
    <w:p w14:paraId="42B646F1" w14:textId="77777777" w:rsidR="001A1064" w:rsidRPr="001A1064" w:rsidRDefault="001A1064" w:rsidP="00030031">
      <w:r w:rsidRPr="001A1064">
        <w:t>[  ] Clear and accurate disabled access information</w:t>
      </w:r>
    </w:p>
    <w:p w14:paraId="65CC6D2E" w14:textId="77777777" w:rsidR="001A1064" w:rsidRPr="001A1064" w:rsidRDefault="001A1064" w:rsidP="00030031">
      <w:r w:rsidRPr="001A1064">
        <w:t>[  ] Knowing that booked assistance, services or facilities will be in place and as described</w:t>
      </w:r>
    </w:p>
    <w:p w14:paraId="6E85718C" w14:textId="77777777" w:rsidR="001A1064" w:rsidRPr="001A1064" w:rsidRDefault="001A1064" w:rsidP="00030031">
      <w:r w:rsidRPr="001A1064">
        <w:t>[  ] Staff being more aware, having better training and confident in providing support</w:t>
      </w:r>
    </w:p>
    <w:p w14:paraId="10620106" w14:textId="77777777" w:rsidR="001A1064" w:rsidRPr="001A1064" w:rsidRDefault="001A1064" w:rsidP="00030031">
      <w:r w:rsidRPr="001A1064">
        <w:t>[  ] More accessible transport options (e.g. buses, trains, taxis)</w:t>
      </w:r>
    </w:p>
    <w:p w14:paraId="1ACDEBB8" w14:textId="77777777" w:rsidR="001A1064" w:rsidRPr="001A1064" w:rsidRDefault="001A1064" w:rsidP="00030031">
      <w:r w:rsidRPr="001A1064">
        <w:t>[  ] More accessible parking (e.g. reliable Blue Badge spaces, drop-off points)</w:t>
      </w:r>
    </w:p>
    <w:p w14:paraId="68D8AF95" w14:textId="77777777" w:rsidR="001A1064" w:rsidRPr="001A1064" w:rsidRDefault="001A1064" w:rsidP="00030031">
      <w:r w:rsidRPr="001A1064">
        <w:t>[  ] Better coordination between services (e.g. transport, venues, support staff)</w:t>
      </w:r>
    </w:p>
    <w:p w14:paraId="5BD4DABE" w14:textId="77777777" w:rsidR="001A1064" w:rsidRPr="001A1064" w:rsidRDefault="001A1064" w:rsidP="00030031">
      <w:r w:rsidRPr="001A1064">
        <w:t>[  ] Better enforcement of existing rules and rights (e.g. parking, transport, toilets)</w:t>
      </w:r>
    </w:p>
    <w:p w14:paraId="0FD88F48" w14:textId="77777777" w:rsidR="001A1064" w:rsidRPr="001A1064" w:rsidRDefault="001A1064" w:rsidP="00030031">
      <w:r w:rsidRPr="001A1064">
        <w:t>[  ] Other (please specify)</w:t>
      </w:r>
    </w:p>
    <w:p w14:paraId="01FD71FC" w14:textId="77777777" w:rsidR="001A1064" w:rsidRPr="001A1064" w:rsidRDefault="001A1064" w:rsidP="00030031"/>
    <w:p w14:paraId="730A8631" w14:textId="77777777" w:rsidR="001A1064" w:rsidRPr="001A1064" w:rsidRDefault="001A1064" w:rsidP="00030031">
      <w:r w:rsidRPr="001A1064">
        <w:lastRenderedPageBreak/>
        <w:t>Is there anything else you would like to tell us about the ‘extra time factor’ or accessibility in general? Is there something important to you that we have not asked about?</w:t>
      </w:r>
    </w:p>
    <w:p w14:paraId="75CB081A" w14:textId="77777777" w:rsidR="001A1064" w:rsidRDefault="001A1064" w:rsidP="00030031">
      <w:r w:rsidRPr="001A1064">
        <w:t>Free text answer</w:t>
      </w:r>
    </w:p>
    <w:p w14:paraId="58144D71" w14:textId="77777777" w:rsidR="001A1064" w:rsidRPr="001A1064" w:rsidRDefault="001A1064" w:rsidP="00030031"/>
    <w:p w14:paraId="7F428467" w14:textId="77777777" w:rsidR="001A1064" w:rsidRPr="001A1064" w:rsidRDefault="001A1064" w:rsidP="00030031">
      <w:pPr>
        <w:pStyle w:val="Heading2"/>
      </w:pPr>
      <w:r w:rsidRPr="001A1064">
        <w:t xml:space="preserve">13. About Euan’s </w:t>
      </w:r>
      <w:r w:rsidRPr="00BD6A77">
        <w:t>Guide</w:t>
      </w:r>
    </w:p>
    <w:p w14:paraId="35DE5D67" w14:textId="77777777" w:rsidR="001A1064" w:rsidRPr="001A1064" w:rsidRDefault="001A1064" w:rsidP="00030031"/>
    <w:p w14:paraId="2EB2072B" w14:textId="77777777" w:rsidR="001A1064" w:rsidRPr="001A1064" w:rsidRDefault="001A1064" w:rsidP="00030031">
      <w:r w:rsidRPr="001A1064">
        <w:t>Have you heard of Euan’s Guide before taking the Access Survey today? (please select all that apply)</w:t>
      </w:r>
    </w:p>
    <w:p w14:paraId="7EC9D2C9" w14:textId="77777777" w:rsidR="001A1064" w:rsidRPr="001A1064" w:rsidRDefault="001A1064" w:rsidP="00030031">
      <w:r w:rsidRPr="001A1064">
        <w:t>[  ] Yes – I have written a disabled access review</w:t>
      </w:r>
    </w:p>
    <w:p w14:paraId="1FA864E1" w14:textId="77777777" w:rsidR="001A1064" w:rsidRPr="001A1064" w:rsidRDefault="001A1064" w:rsidP="00030031">
      <w:r w:rsidRPr="001A1064">
        <w:t>[  ] Yes – I’ve used the Euan’s Guide website</w:t>
      </w:r>
    </w:p>
    <w:p w14:paraId="1A32C8F5" w14:textId="77777777" w:rsidR="001A1064" w:rsidRPr="001A1064" w:rsidRDefault="001A1064" w:rsidP="00030031">
      <w:r w:rsidRPr="001A1064">
        <w:t>[  ] Yes – I have submitted my venue’s disabled access information</w:t>
      </w:r>
    </w:p>
    <w:p w14:paraId="295421D7" w14:textId="77777777" w:rsidR="001A1064" w:rsidRPr="001A1064" w:rsidRDefault="001A1064" w:rsidP="00030031">
      <w:r w:rsidRPr="001A1064">
        <w:t>[  ] Yes – I’ve seen your Red Cord Cards in accessible toilets</w:t>
      </w:r>
    </w:p>
    <w:p w14:paraId="1BA30FD9" w14:textId="77777777" w:rsidR="001A1064" w:rsidRPr="001A1064" w:rsidRDefault="001A1064" w:rsidP="00030031">
      <w:r w:rsidRPr="001A1064">
        <w:t>[  ] Yes – I’ve made accessible toilets safer using your Red Cord Cards</w:t>
      </w:r>
    </w:p>
    <w:p w14:paraId="59A3AA08" w14:textId="77777777" w:rsidR="001A1064" w:rsidRPr="001A1064" w:rsidRDefault="001A1064" w:rsidP="00030031">
      <w:r w:rsidRPr="001A1064">
        <w:t>[  ] Yes – Read the Euan’s Guide newsletter</w:t>
      </w:r>
    </w:p>
    <w:p w14:paraId="76BEE991" w14:textId="77777777" w:rsidR="001A1064" w:rsidRPr="001A1064" w:rsidRDefault="001A1064" w:rsidP="00030031">
      <w:r w:rsidRPr="001A1064">
        <w:t>[  ] Yes – Followed Euan’s Guide on social media</w:t>
      </w:r>
    </w:p>
    <w:p w14:paraId="151358C3" w14:textId="77777777" w:rsidR="001A1064" w:rsidRPr="001A1064" w:rsidRDefault="001A1064" w:rsidP="00030031">
      <w:r w:rsidRPr="001A1064">
        <w:t>[  ] Yes – I have heard of it but not used it</w:t>
      </w:r>
    </w:p>
    <w:p w14:paraId="2240F8B3" w14:textId="77777777" w:rsidR="001A1064" w:rsidRPr="001A1064" w:rsidRDefault="001A1064" w:rsidP="00030031">
      <w:r w:rsidRPr="001A1064">
        <w:lastRenderedPageBreak/>
        <w:t>[  ] No – skip to next section</w:t>
      </w:r>
    </w:p>
    <w:p w14:paraId="3191A5EC" w14:textId="77777777" w:rsidR="001A1064" w:rsidRPr="001A1064" w:rsidRDefault="001A1064" w:rsidP="00030031">
      <w:r w:rsidRPr="001A1064">
        <w:t>[  ] Other (please specify)</w:t>
      </w:r>
    </w:p>
    <w:p w14:paraId="3B971FBC" w14:textId="1DEBD3CD" w:rsidR="001A1064" w:rsidRPr="001A1064" w:rsidRDefault="001A1064" w:rsidP="00030031"/>
    <w:p w14:paraId="2FA93056" w14:textId="77777777" w:rsidR="001A1064" w:rsidRPr="001A1064" w:rsidRDefault="001A1064" w:rsidP="00030031">
      <w:pPr>
        <w:pStyle w:val="Heading2"/>
      </w:pPr>
      <w:r w:rsidRPr="001A1064">
        <w:t>14. Website &amp; usage</w:t>
      </w:r>
    </w:p>
    <w:p w14:paraId="08B02032" w14:textId="77777777" w:rsidR="001A1064" w:rsidRPr="001A1064" w:rsidRDefault="001A1064" w:rsidP="00030031"/>
    <w:p w14:paraId="67CFE68B" w14:textId="77777777" w:rsidR="001A1064" w:rsidRPr="001A1064" w:rsidRDefault="001A1064" w:rsidP="00030031">
      <w:r w:rsidRPr="001A1064">
        <w:t>I use EuansGuide.com:</w:t>
      </w:r>
    </w:p>
    <w:p w14:paraId="2DCC4E2B" w14:textId="77777777" w:rsidR="001A1064" w:rsidRPr="001A1064" w:rsidRDefault="001A1064" w:rsidP="00030031">
      <w:r w:rsidRPr="001A1064">
        <w:t>[  ] On my desktop or laptop computer</w:t>
      </w:r>
    </w:p>
    <w:p w14:paraId="11DFA223" w14:textId="77777777" w:rsidR="001A1064" w:rsidRPr="001A1064" w:rsidRDefault="001A1064" w:rsidP="00030031">
      <w:r w:rsidRPr="001A1064">
        <w:t>[  ] On my tablet e.g. iPad</w:t>
      </w:r>
    </w:p>
    <w:p w14:paraId="4B5BDC60" w14:textId="77777777" w:rsidR="001A1064" w:rsidRPr="001A1064" w:rsidRDefault="001A1064" w:rsidP="00030031">
      <w:r w:rsidRPr="001A1064">
        <w:t>[  ] On my phone</w:t>
      </w:r>
    </w:p>
    <w:p w14:paraId="1E22298A" w14:textId="77777777" w:rsidR="001A1064" w:rsidRPr="001A1064" w:rsidRDefault="001A1064" w:rsidP="00030031">
      <w:r w:rsidRPr="001A1064">
        <w:t>[  ] With assistive hardware technology</w:t>
      </w:r>
    </w:p>
    <w:p w14:paraId="1FA064BB" w14:textId="77777777" w:rsidR="001A1064" w:rsidRPr="001A1064" w:rsidRDefault="001A1064" w:rsidP="00030031">
      <w:r w:rsidRPr="001A1064">
        <w:t>[  ] With assistive software technology</w:t>
      </w:r>
    </w:p>
    <w:p w14:paraId="67452C5A" w14:textId="77777777" w:rsidR="001A1064" w:rsidRPr="001A1064" w:rsidRDefault="001A1064" w:rsidP="00030031">
      <w:r w:rsidRPr="001A1064">
        <w:t>[  ] Other (please specify)</w:t>
      </w:r>
    </w:p>
    <w:p w14:paraId="63C37167" w14:textId="77777777" w:rsidR="001A1064" w:rsidRPr="001A1064" w:rsidRDefault="001A1064" w:rsidP="00030031"/>
    <w:p w14:paraId="5BE26E28" w14:textId="77777777" w:rsidR="001A1064" w:rsidRPr="001A1064" w:rsidRDefault="001A1064" w:rsidP="00030031">
      <w:r w:rsidRPr="001A1064">
        <w:t>Would you use a Euan’s Guide app on a mobile device to find disabled access information?</w:t>
      </w:r>
    </w:p>
    <w:p w14:paraId="18A8EA65" w14:textId="77777777" w:rsidR="001A1064" w:rsidRPr="001A1064" w:rsidRDefault="001A1064" w:rsidP="00030031">
      <w:r w:rsidRPr="001A1064">
        <w:t>[  ] Yes</w:t>
      </w:r>
    </w:p>
    <w:p w14:paraId="2334F3D1" w14:textId="77777777" w:rsidR="001A1064" w:rsidRPr="001A1064" w:rsidRDefault="001A1064" w:rsidP="00030031">
      <w:r w:rsidRPr="001A1064">
        <w:t>[  ] No</w:t>
      </w:r>
    </w:p>
    <w:p w14:paraId="417A6B92" w14:textId="77777777" w:rsidR="001A1064" w:rsidRPr="001A1064" w:rsidRDefault="001A1064" w:rsidP="00030031"/>
    <w:p w14:paraId="107DA74B" w14:textId="77777777" w:rsidR="001A1064" w:rsidRPr="001A1064" w:rsidRDefault="001A1064" w:rsidP="00030031">
      <w:r w:rsidRPr="001A1064">
        <w:lastRenderedPageBreak/>
        <w:t>Do you use Euan’s Guide before going out to plan or carry out a journey?</w:t>
      </w:r>
    </w:p>
    <w:p w14:paraId="3F87A743" w14:textId="77777777" w:rsidR="001A1064" w:rsidRPr="001A1064" w:rsidRDefault="001A1064" w:rsidP="00030031">
      <w:r w:rsidRPr="001A1064">
        <w:t>[  ] Yes</w:t>
      </w:r>
    </w:p>
    <w:p w14:paraId="522885F6" w14:textId="77777777" w:rsidR="001A1064" w:rsidRPr="001A1064" w:rsidRDefault="001A1064" w:rsidP="00030031">
      <w:r w:rsidRPr="001A1064">
        <w:t>[  ] No</w:t>
      </w:r>
    </w:p>
    <w:p w14:paraId="77A81949" w14:textId="77777777" w:rsidR="001A1064" w:rsidRPr="001A1064" w:rsidRDefault="001A1064" w:rsidP="00030031"/>
    <w:p w14:paraId="06DF0D71" w14:textId="77777777" w:rsidR="001A1064" w:rsidRPr="001A1064" w:rsidRDefault="001A1064" w:rsidP="00030031">
      <w:r w:rsidRPr="001A1064">
        <w:t>Have you ever visited somewhere new after reading a review on Euan’s Guide?</w:t>
      </w:r>
    </w:p>
    <w:p w14:paraId="36136E8F" w14:textId="77777777" w:rsidR="001A1064" w:rsidRPr="001A1064" w:rsidRDefault="001A1064" w:rsidP="00030031">
      <w:r w:rsidRPr="001A1064">
        <w:t>[  ] Yes</w:t>
      </w:r>
    </w:p>
    <w:p w14:paraId="22853ADE" w14:textId="77777777" w:rsidR="001A1064" w:rsidRPr="001A1064" w:rsidRDefault="001A1064" w:rsidP="00030031">
      <w:r w:rsidRPr="001A1064">
        <w:t>[  ] No</w:t>
      </w:r>
    </w:p>
    <w:p w14:paraId="6C302519" w14:textId="77777777" w:rsidR="001A1064" w:rsidRPr="001A1064" w:rsidRDefault="001A1064" w:rsidP="00030031"/>
    <w:p w14:paraId="0E0C10BE" w14:textId="77777777" w:rsidR="001A1064" w:rsidRPr="001A1064" w:rsidRDefault="001A1064" w:rsidP="00030031">
      <w:r w:rsidRPr="001A1064">
        <w:t>Do you visit more places because of Euan’s Guide?</w:t>
      </w:r>
    </w:p>
    <w:p w14:paraId="7FEB08A2" w14:textId="77777777" w:rsidR="001A1064" w:rsidRPr="001A1064" w:rsidRDefault="001A1064" w:rsidP="00030031">
      <w:r w:rsidRPr="001A1064">
        <w:t>[  ] Yes</w:t>
      </w:r>
    </w:p>
    <w:p w14:paraId="76B73738" w14:textId="77777777" w:rsidR="001A1064" w:rsidRPr="001A1064" w:rsidRDefault="001A1064" w:rsidP="00030031">
      <w:r w:rsidRPr="001A1064">
        <w:t>[  ] No</w:t>
      </w:r>
    </w:p>
    <w:p w14:paraId="6DCE4FA9" w14:textId="77777777" w:rsidR="001A1064" w:rsidRPr="001A1064" w:rsidRDefault="001A1064" w:rsidP="00030031"/>
    <w:p w14:paraId="1ED2EB07" w14:textId="77777777" w:rsidR="001A1064" w:rsidRPr="001A1064" w:rsidRDefault="001A1064" w:rsidP="00030031">
      <w:r w:rsidRPr="001A1064">
        <w:t>Do you use Euan’s Guide when you are already out and about to find out about places near you at the time?</w:t>
      </w:r>
    </w:p>
    <w:p w14:paraId="1C8F1CEC" w14:textId="77777777" w:rsidR="001A1064" w:rsidRPr="001A1064" w:rsidRDefault="001A1064" w:rsidP="00030031">
      <w:r w:rsidRPr="001A1064">
        <w:t>[  ] Yes</w:t>
      </w:r>
    </w:p>
    <w:p w14:paraId="3955581C" w14:textId="77777777" w:rsidR="001A1064" w:rsidRPr="001A1064" w:rsidRDefault="001A1064" w:rsidP="00030031">
      <w:r w:rsidRPr="001A1064">
        <w:t>[  ] No</w:t>
      </w:r>
    </w:p>
    <w:p w14:paraId="1A2203DD" w14:textId="77777777" w:rsidR="001A1064" w:rsidRPr="001A1064" w:rsidRDefault="001A1064" w:rsidP="00030031"/>
    <w:p w14:paraId="25FAF906" w14:textId="77777777" w:rsidR="001A1064" w:rsidRPr="001A1064" w:rsidRDefault="001A1064" w:rsidP="00030031">
      <w:r w:rsidRPr="001A1064">
        <w:t>What types of places interest you on Euan’s Guide? (please select all that apply)</w:t>
      </w:r>
    </w:p>
    <w:p w14:paraId="28301673" w14:textId="77777777" w:rsidR="001A1064" w:rsidRPr="001A1064" w:rsidRDefault="001A1064" w:rsidP="00030031">
      <w:r w:rsidRPr="001A1064">
        <w:t>[  ] Attractions</w:t>
      </w:r>
    </w:p>
    <w:p w14:paraId="57DA0741" w14:textId="77777777" w:rsidR="001A1064" w:rsidRPr="001A1064" w:rsidRDefault="001A1064" w:rsidP="00030031">
      <w:r w:rsidRPr="001A1064">
        <w:t>[  ] Museums and art galleries</w:t>
      </w:r>
    </w:p>
    <w:p w14:paraId="62551B68" w14:textId="77777777" w:rsidR="001A1064" w:rsidRPr="001A1064" w:rsidRDefault="001A1064" w:rsidP="00030031">
      <w:r w:rsidRPr="001A1064">
        <w:t>[  ] Cinemas and theatres</w:t>
      </w:r>
    </w:p>
    <w:p w14:paraId="760959F7" w14:textId="77777777" w:rsidR="001A1064" w:rsidRPr="001A1064" w:rsidRDefault="001A1064" w:rsidP="00030031">
      <w:r w:rsidRPr="001A1064">
        <w:t>[  ] Places to stay</w:t>
      </w:r>
    </w:p>
    <w:p w14:paraId="5FCD5C3A" w14:textId="77777777" w:rsidR="001A1064" w:rsidRPr="001A1064" w:rsidRDefault="001A1064" w:rsidP="00030031">
      <w:r w:rsidRPr="001A1064">
        <w:t>[  ] Places to eat</w:t>
      </w:r>
    </w:p>
    <w:p w14:paraId="645814E1" w14:textId="77777777" w:rsidR="001A1064" w:rsidRPr="001A1064" w:rsidRDefault="001A1064" w:rsidP="00030031">
      <w:r w:rsidRPr="001A1064">
        <w:t>[  ] Places to drink</w:t>
      </w:r>
    </w:p>
    <w:p w14:paraId="2225E697" w14:textId="77777777" w:rsidR="001A1064" w:rsidRPr="001A1064" w:rsidRDefault="001A1064" w:rsidP="00030031">
      <w:r w:rsidRPr="001A1064">
        <w:t>[  ] Nightclubs</w:t>
      </w:r>
    </w:p>
    <w:p w14:paraId="230BE315" w14:textId="77777777" w:rsidR="001A1064" w:rsidRPr="001A1064" w:rsidRDefault="001A1064" w:rsidP="00030031">
      <w:r w:rsidRPr="001A1064">
        <w:t>[  ] Events or festivals</w:t>
      </w:r>
    </w:p>
    <w:p w14:paraId="1A136743" w14:textId="77777777" w:rsidR="001A1064" w:rsidRPr="001A1064" w:rsidRDefault="001A1064" w:rsidP="00030031">
      <w:r w:rsidRPr="001A1064">
        <w:t>[  ] Shops</w:t>
      </w:r>
    </w:p>
    <w:p w14:paraId="756D2584" w14:textId="77777777" w:rsidR="001A1064" w:rsidRPr="001A1064" w:rsidRDefault="001A1064" w:rsidP="00030031">
      <w:r w:rsidRPr="001A1064">
        <w:t>[  ] Toilets</w:t>
      </w:r>
    </w:p>
    <w:p w14:paraId="77453149" w14:textId="77777777" w:rsidR="001A1064" w:rsidRPr="001A1064" w:rsidRDefault="001A1064" w:rsidP="00030031">
      <w:r w:rsidRPr="001A1064">
        <w:t>[  ] Offices</w:t>
      </w:r>
    </w:p>
    <w:p w14:paraId="3480B2C9" w14:textId="77777777" w:rsidR="001A1064" w:rsidRPr="001A1064" w:rsidRDefault="001A1064" w:rsidP="00030031">
      <w:r w:rsidRPr="001A1064">
        <w:t>[  ] Parks and open spaces</w:t>
      </w:r>
    </w:p>
    <w:p w14:paraId="485786D6" w14:textId="77777777" w:rsidR="001A1064" w:rsidRPr="001A1064" w:rsidRDefault="001A1064" w:rsidP="00030031">
      <w:r w:rsidRPr="001A1064">
        <w:t>[  ] Sport and leisure</w:t>
      </w:r>
    </w:p>
    <w:p w14:paraId="60DC93F6" w14:textId="77777777" w:rsidR="001A1064" w:rsidRPr="001A1064" w:rsidRDefault="001A1064" w:rsidP="00030031">
      <w:r w:rsidRPr="001A1064">
        <w:t>[  ] Transport</w:t>
      </w:r>
    </w:p>
    <w:p w14:paraId="09252481" w14:textId="77777777" w:rsidR="001A1064" w:rsidRPr="001A1064" w:rsidRDefault="001A1064" w:rsidP="00030031">
      <w:r w:rsidRPr="001A1064">
        <w:t>[  ] Everyday essentials (e.g. supermarkets, post offices etc.)</w:t>
      </w:r>
    </w:p>
    <w:p w14:paraId="70F61E0F" w14:textId="77777777" w:rsidR="001A1064" w:rsidRPr="001A1064" w:rsidRDefault="001A1064" w:rsidP="00030031">
      <w:r w:rsidRPr="001A1064">
        <w:lastRenderedPageBreak/>
        <w:t>[  ] Other (please specify)</w:t>
      </w:r>
    </w:p>
    <w:p w14:paraId="2CEC244E" w14:textId="77777777" w:rsidR="001A1064" w:rsidRPr="001A1064" w:rsidRDefault="001A1064" w:rsidP="00030031"/>
    <w:p w14:paraId="7A398BBD" w14:textId="77777777" w:rsidR="001A1064" w:rsidRPr="001A1064" w:rsidRDefault="001A1064" w:rsidP="00030031">
      <w:r w:rsidRPr="001A1064">
        <w:t>To what extent do you agree with the following statements:</w:t>
      </w:r>
    </w:p>
    <w:p w14:paraId="0CB2D5D6" w14:textId="77777777" w:rsidR="001A1064" w:rsidRPr="001A1064" w:rsidRDefault="001A1064" w:rsidP="00030031">
      <w:r w:rsidRPr="001A1064">
        <w:t>For each statement, select one: Agree / Neither agree nor disagree / Disagree</w:t>
      </w:r>
    </w:p>
    <w:p w14:paraId="43C2361A" w14:textId="77777777" w:rsidR="001A1064" w:rsidRPr="001A1064" w:rsidRDefault="001A1064" w:rsidP="00030031"/>
    <w:p w14:paraId="0CA2689A" w14:textId="77777777" w:rsidR="001A1064" w:rsidRPr="001A1064" w:rsidRDefault="001A1064" w:rsidP="00030031">
      <w:r w:rsidRPr="001A1064">
        <w:t>Euan’s Guide gives me access to a trusted source of disabled access information</w:t>
      </w:r>
    </w:p>
    <w:p w14:paraId="4D9397AA" w14:textId="77777777" w:rsidR="001A1064" w:rsidRPr="001A1064" w:rsidRDefault="001A1064" w:rsidP="00030031">
      <w:r w:rsidRPr="001A1064">
        <w:t>[  ] Agree</w:t>
      </w:r>
    </w:p>
    <w:p w14:paraId="322E25AE" w14:textId="77777777" w:rsidR="001A1064" w:rsidRPr="001A1064" w:rsidRDefault="001A1064" w:rsidP="00030031">
      <w:r w:rsidRPr="001A1064">
        <w:t>[  ] Neither agree nor disagree</w:t>
      </w:r>
    </w:p>
    <w:p w14:paraId="2F6864A5" w14:textId="77777777" w:rsidR="001A1064" w:rsidRPr="001A1064" w:rsidRDefault="001A1064" w:rsidP="00030031">
      <w:r w:rsidRPr="001A1064">
        <w:t>[  ] Disagree</w:t>
      </w:r>
    </w:p>
    <w:p w14:paraId="52E9DF03" w14:textId="77777777" w:rsidR="001A1064" w:rsidRPr="001A1064" w:rsidRDefault="001A1064" w:rsidP="00030031"/>
    <w:p w14:paraId="711D6475" w14:textId="77777777" w:rsidR="001A1064" w:rsidRPr="001A1064" w:rsidRDefault="001A1064" w:rsidP="00030031">
      <w:r w:rsidRPr="001A1064">
        <w:t>Euan’s Guide gives me greater choice of accessible places to go and things to do</w:t>
      </w:r>
    </w:p>
    <w:p w14:paraId="0FA3CBB3" w14:textId="77777777" w:rsidR="001A1064" w:rsidRPr="001A1064" w:rsidRDefault="001A1064" w:rsidP="00030031">
      <w:r w:rsidRPr="001A1064">
        <w:t>[  ] Agree</w:t>
      </w:r>
    </w:p>
    <w:p w14:paraId="19CA5AC9" w14:textId="77777777" w:rsidR="001A1064" w:rsidRPr="001A1064" w:rsidRDefault="001A1064" w:rsidP="00030031">
      <w:r w:rsidRPr="001A1064">
        <w:t>[  ] Neither agree nor disagree</w:t>
      </w:r>
    </w:p>
    <w:p w14:paraId="030992D0" w14:textId="77777777" w:rsidR="001A1064" w:rsidRPr="001A1064" w:rsidRDefault="001A1064" w:rsidP="00030031">
      <w:r w:rsidRPr="001A1064">
        <w:t>[  ] Disagree</w:t>
      </w:r>
    </w:p>
    <w:p w14:paraId="2151D51C" w14:textId="77777777" w:rsidR="001A1064" w:rsidRPr="001A1064" w:rsidRDefault="001A1064" w:rsidP="00030031"/>
    <w:p w14:paraId="5B6958B5" w14:textId="77777777" w:rsidR="001A1064" w:rsidRPr="001A1064" w:rsidRDefault="001A1064" w:rsidP="00030031">
      <w:r w:rsidRPr="001A1064">
        <w:lastRenderedPageBreak/>
        <w:t>Euan’s Guide gives me more confidence to visit new places or try new things</w:t>
      </w:r>
    </w:p>
    <w:p w14:paraId="737CF7CF" w14:textId="77777777" w:rsidR="001A1064" w:rsidRPr="001A1064" w:rsidRDefault="001A1064" w:rsidP="00030031">
      <w:r w:rsidRPr="001A1064">
        <w:t>[  ] Agree</w:t>
      </w:r>
    </w:p>
    <w:p w14:paraId="1C3BBB29" w14:textId="77777777" w:rsidR="001A1064" w:rsidRPr="001A1064" w:rsidRDefault="001A1064" w:rsidP="00030031">
      <w:r w:rsidRPr="001A1064">
        <w:t>[  ] Neither agree nor disagree</w:t>
      </w:r>
    </w:p>
    <w:p w14:paraId="3A87CA38" w14:textId="77777777" w:rsidR="001A1064" w:rsidRPr="001A1064" w:rsidRDefault="001A1064" w:rsidP="00030031">
      <w:r w:rsidRPr="001A1064">
        <w:t>[  ] Disagree</w:t>
      </w:r>
    </w:p>
    <w:p w14:paraId="06659446" w14:textId="77777777" w:rsidR="001A1064" w:rsidRPr="001A1064" w:rsidRDefault="001A1064" w:rsidP="00030031"/>
    <w:p w14:paraId="01F5F150" w14:textId="77777777" w:rsidR="001A1064" w:rsidRPr="001A1064" w:rsidRDefault="001A1064" w:rsidP="00030031">
      <w:r w:rsidRPr="001A1064">
        <w:t>When making journeys, Euan’s Guide improves my confidence</w:t>
      </w:r>
    </w:p>
    <w:p w14:paraId="53374029" w14:textId="77777777" w:rsidR="001A1064" w:rsidRPr="001A1064" w:rsidRDefault="001A1064" w:rsidP="00030031">
      <w:r w:rsidRPr="001A1064">
        <w:t>[  ] Agree</w:t>
      </w:r>
    </w:p>
    <w:p w14:paraId="09A54449" w14:textId="77777777" w:rsidR="001A1064" w:rsidRPr="001A1064" w:rsidRDefault="001A1064" w:rsidP="00030031">
      <w:r w:rsidRPr="001A1064">
        <w:t>[  ] Neither agree nor disagree</w:t>
      </w:r>
    </w:p>
    <w:p w14:paraId="24395167" w14:textId="77777777" w:rsidR="001A1064" w:rsidRPr="001A1064" w:rsidRDefault="001A1064" w:rsidP="00030031">
      <w:r w:rsidRPr="001A1064">
        <w:t>[  ] Disagree</w:t>
      </w:r>
    </w:p>
    <w:p w14:paraId="45F4AEB0" w14:textId="77777777" w:rsidR="001A1064" w:rsidRPr="001A1064" w:rsidRDefault="001A1064" w:rsidP="00030031"/>
    <w:p w14:paraId="56DE80B6" w14:textId="77777777" w:rsidR="001A1064" w:rsidRPr="001A1064" w:rsidRDefault="001A1064" w:rsidP="00030031">
      <w:r w:rsidRPr="001A1064">
        <w:t>Euan’s Guide helps me find accessible toilets</w:t>
      </w:r>
    </w:p>
    <w:p w14:paraId="30FC99BD" w14:textId="77777777" w:rsidR="001A1064" w:rsidRPr="001A1064" w:rsidRDefault="001A1064" w:rsidP="00030031">
      <w:r w:rsidRPr="001A1064">
        <w:t>[  ] Agree</w:t>
      </w:r>
    </w:p>
    <w:p w14:paraId="65A2B668" w14:textId="77777777" w:rsidR="001A1064" w:rsidRPr="001A1064" w:rsidRDefault="001A1064" w:rsidP="00030031">
      <w:r w:rsidRPr="001A1064">
        <w:t>[  ] Neither agree nor disagree</w:t>
      </w:r>
    </w:p>
    <w:p w14:paraId="2E3CB050" w14:textId="77777777" w:rsidR="001A1064" w:rsidRPr="001A1064" w:rsidRDefault="001A1064" w:rsidP="00030031">
      <w:r w:rsidRPr="001A1064">
        <w:t>[  ] Disagree</w:t>
      </w:r>
    </w:p>
    <w:p w14:paraId="6944C28E" w14:textId="77777777" w:rsidR="001A1064" w:rsidRPr="001A1064" w:rsidRDefault="001A1064" w:rsidP="00030031"/>
    <w:p w14:paraId="0DE8A518" w14:textId="77777777" w:rsidR="001A1064" w:rsidRPr="001A1064" w:rsidRDefault="001A1064" w:rsidP="00030031">
      <w:r w:rsidRPr="001A1064">
        <w:lastRenderedPageBreak/>
        <w:t>Euan’s Guide gives me a place to share my experiences of disabled access</w:t>
      </w:r>
    </w:p>
    <w:p w14:paraId="31124596" w14:textId="77777777" w:rsidR="001A1064" w:rsidRPr="001A1064" w:rsidRDefault="001A1064" w:rsidP="00030031">
      <w:r w:rsidRPr="001A1064">
        <w:t>[  ] Agree</w:t>
      </w:r>
    </w:p>
    <w:p w14:paraId="25046A5A" w14:textId="77777777" w:rsidR="001A1064" w:rsidRPr="001A1064" w:rsidRDefault="001A1064" w:rsidP="00030031">
      <w:r w:rsidRPr="001A1064">
        <w:t>[  ] Neither agree nor disagree</w:t>
      </w:r>
    </w:p>
    <w:p w14:paraId="3570D6E3" w14:textId="77777777" w:rsidR="001A1064" w:rsidRPr="001A1064" w:rsidRDefault="001A1064" w:rsidP="00030031">
      <w:r w:rsidRPr="001A1064">
        <w:t>[  ] Disagree</w:t>
      </w:r>
    </w:p>
    <w:p w14:paraId="44F09449" w14:textId="77777777" w:rsidR="001A1064" w:rsidRPr="001A1064" w:rsidRDefault="001A1064" w:rsidP="00030031"/>
    <w:p w14:paraId="5C759BD8" w14:textId="77777777" w:rsidR="001A1064" w:rsidRPr="001A1064" w:rsidRDefault="001A1064" w:rsidP="00030031">
      <w:r w:rsidRPr="001A1064">
        <w:t>Using Euan’s Guide makes me feel more connected to others with similar experiences</w:t>
      </w:r>
    </w:p>
    <w:p w14:paraId="26E899D1" w14:textId="77777777" w:rsidR="001A1064" w:rsidRPr="001A1064" w:rsidRDefault="001A1064" w:rsidP="00030031">
      <w:r w:rsidRPr="001A1064">
        <w:t>[  ] Agree</w:t>
      </w:r>
    </w:p>
    <w:p w14:paraId="4461B36D" w14:textId="77777777" w:rsidR="001A1064" w:rsidRPr="001A1064" w:rsidRDefault="001A1064" w:rsidP="00030031">
      <w:r w:rsidRPr="001A1064">
        <w:t>[  ] Neither agree nor disagree</w:t>
      </w:r>
    </w:p>
    <w:p w14:paraId="732D47E4" w14:textId="77777777" w:rsidR="001A1064" w:rsidRPr="001A1064" w:rsidRDefault="001A1064" w:rsidP="00030031">
      <w:r w:rsidRPr="001A1064">
        <w:t>[  ] Disagree</w:t>
      </w:r>
    </w:p>
    <w:p w14:paraId="2B2BFA3A" w14:textId="77777777" w:rsidR="001A1064" w:rsidRPr="001A1064" w:rsidRDefault="001A1064" w:rsidP="00030031"/>
    <w:p w14:paraId="512B5B69" w14:textId="77777777" w:rsidR="001A1064" w:rsidRPr="001A1064" w:rsidRDefault="001A1064" w:rsidP="00030031">
      <w:r w:rsidRPr="001A1064">
        <w:t>Euan’s Guide helps me access more social activities</w:t>
      </w:r>
    </w:p>
    <w:p w14:paraId="075EAAE8" w14:textId="77777777" w:rsidR="001A1064" w:rsidRPr="001A1064" w:rsidRDefault="001A1064" w:rsidP="00030031">
      <w:r w:rsidRPr="001A1064">
        <w:t>[  ] Agree</w:t>
      </w:r>
    </w:p>
    <w:p w14:paraId="55CF3F00" w14:textId="77777777" w:rsidR="001A1064" w:rsidRPr="001A1064" w:rsidRDefault="001A1064" w:rsidP="00030031">
      <w:r w:rsidRPr="001A1064">
        <w:t>[  ] Neither agree nor disagree</w:t>
      </w:r>
    </w:p>
    <w:p w14:paraId="0AB0D019" w14:textId="77777777" w:rsidR="001A1064" w:rsidRPr="001A1064" w:rsidRDefault="001A1064" w:rsidP="00030031">
      <w:r w:rsidRPr="001A1064">
        <w:t>[  ] Disagree</w:t>
      </w:r>
    </w:p>
    <w:p w14:paraId="3C2C148B" w14:textId="77777777" w:rsidR="001A1064" w:rsidRPr="001A1064" w:rsidRDefault="001A1064" w:rsidP="00030031"/>
    <w:p w14:paraId="021CDA96" w14:textId="77777777" w:rsidR="001A1064" w:rsidRPr="001A1064" w:rsidRDefault="001A1064" w:rsidP="00030031">
      <w:r w:rsidRPr="001A1064">
        <w:lastRenderedPageBreak/>
        <w:t>Euan’s Guide helps me access more training or education opportunities</w:t>
      </w:r>
    </w:p>
    <w:p w14:paraId="27FA67EA" w14:textId="77777777" w:rsidR="001A1064" w:rsidRPr="001A1064" w:rsidRDefault="001A1064" w:rsidP="00030031">
      <w:r w:rsidRPr="001A1064">
        <w:t>[  ] Agree</w:t>
      </w:r>
    </w:p>
    <w:p w14:paraId="4C71310F" w14:textId="77777777" w:rsidR="001A1064" w:rsidRPr="001A1064" w:rsidRDefault="001A1064" w:rsidP="00030031">
      <w:r w:rsidRPr="001A1064">
        <w:t>[  ] Neither agree nor disagree</w:t>
      </w:r>
    </w:p>
    <w:p w14:paraId="2D73EE02" w14:textId="77777777" w:rsidR="001A1064" w:rsidRPr="001A1064" w:rsidRDefault="001A1064" w:rsidP="00030031">
      <w:r w:rsidRPr="001A1064">
        <w:t>[  ] Disagree</w:t>
      </w:r>
    </w:p>
    <w:p w14:paraId="537E893C" w14:textId="77777777" w:rsidR="001A1064" w:rsidRPr="001A1064" w:rsidRDefault="001A1064" w:rsidP="00030031"/>
    <w:p w14:paraId="386399B7" w14:textId="77777777" w:rsidR="001A1064" w:rsidRPr="001A1064" w:rsidRDefault="001A1064" w:rsidP="00030031">
      <w:r w:rsidRPr="001A1064">
        <w:t>Euan’s Guide helps me access more work opportunities</w:t>
      </w:r>
    </w:p>
    <w:p w14:paraId="600CCFEE" w14:textId="77777777" w:rsidR="001A1064" w:rsidRPr="001A1064" w:rsidRDefault="001A1064" w:rsidP="00030031">
      <w:r w:rsidRPr="001A1064">
        <w:t>[  ] Agree</w:t>
      </w:r>
    </w:p>
    <w:p w14:paraId="6691BE1E" w14:textId="77777777" w:rsidR="001A1064" w:rsidRPr="001A1064" w:rsidRDefault="001A1064" w:rsidP="00030031">
      <w:r w:rsidRPr="001A1064">
        <w:t>[  ] Neither agree nor disagree</w:t>
      </w:r>
    </w:p>
    <w:p w14:paraId="00376AE1" w14:textId="77777777" w:rsidR="001A1064" w:rsidRPr="001A1064" w:rsidRDefault="001A1064" w:rsidP="00030031">
      <w:r w:rsidRPr="001A1064">
        <w:t>[  ] Disagree</w:t>
      </w:r>
    </w:p>
    <w:p w14:paraId="690BF561" w14:textId="77777777" w:rsidR="001A1064" w:rsidRPr="001A1064" w:rsidRDefault="001A1064" w:rsidP="00030031"/>
    <w:p w14:paraId="0AD17A90" w14:textId="77777777" w:rsidR="001A1064" w:rsidRPr="001A1064" w:rsidRDefault="001A1064" w:rsidP="00030031">
      <w:r w:rsidRPr="001A1064">
        <w:t>I have more awareness of the challenges disabled people experience because of Euan’s Guide</w:t>
      </w:r>
    </w:p>
    <w:p w14:paraId="21578C87" w14:textId="77777777" w:rsidR="001A1064" w:rsidRPr="001A1064" w:rsidRDefault="001A1064" w:rsidP="00030031">
      <w:r w:rsidRPr="001A1064">
        <w:t>[  ] Agree</w:t>
      </w:r>
    </w:p>
    <w:p w14:paraId="36B6E2F2" w14:textId="77777777" w:rsidR="001A1064" w:rsidRPr="001A1064" w:rsidRDefault="001A1064" w:rsidP="00030031">
      <w:r w:rsidRPr="001A1064">
        <w:t>[  ] Neither agree nor disagree</w:t>
      </w:r>
    </w:p>
    <w:p w14:paraId="212D37D5" w14:textId="77777777" w:rsidR="001A1064" w:rsidRPr="001A1064" w:rsidRDefault="001A1064" w:rsidP="00030031">
      <w:r w:rsidRPr="001A1064">
        <w:t>[  ] Disagree</w:t>
      </w:r>
    </w:p>
    <w:p w14:paraId="5EC398A7" w14:textId="77777777" w:rsidR="001A1064" w:rsidRPr="001A1064" w:rsidRDefault="001A1064" w:rsidP="00030031"/>
    <w:p w14:paraId="10C43A4E" w14:textId="77777777" w:rsidR="001A1064" w:rsidRPr="001A1064" w:rsidRDefault="001A1064" w:rsidP="00030031">
      <w:r w:rsidRPr="001A1064">
        <w:t>Euan’s Guide improves my general wellbeing</w:t>
      </w:r>
    </w:p>
    <w:p w14:paraId="52FD6A92" w14:textId="77777777" w:rsidR="001A1064" w:rsidRPr="001A1064" w:rsidRDefault="001A1064" w:rsidP="00030031">
      <w:r w:rsidRPr="001A1064">
        <w:lastRenderedPageBreak/>
        <w:t>[  ] Agree</w:t>
      </w:r>
    </w:p>
    <w:p w14:paraId="5EEE51A2" w14:textId="77777777" w:rsidR="001A1064" w:rsidRPr="001A1064" w:rsidRDefault="001A1064" w:rsidP="00030031">
      <w:r w:rsidRPr="001A1064">
        <w:t>[  ] Neither agree nor disagree</w:t>
      </w:r>
    </w:p>
    <w:p w14:paraId="77BE9195" w14:textId="77777777" w:rsidR="001A1064" w:rsidRPr="001A1064" w:rsidRDefault="001A1064" w:rsidP="00030031">
      <w:r w:rsidRPr="001A1064">
        <w:t>[  ] Disagree</w:t>
      </w:r>
    </w:p>
    <w:p w14:paraId="3E85A32E" w14:textId="77777777" w:rsidR="001A1064" w:rsidRPr="001A1064" w:rsidRDefault="00000000" w:rsidP="00030031">
      <w:pPr>
        <w:pStyle w:val="Heading2"/>
      </w:pPr>
      <w:r>
        <w:br/>
      </w:r>
      <w:r w:rsidR="001A1064" w:rsidRPr="001A1064">
        <w:t>16. The Motability Scheme</w:t>
      </w:r>
    </w:p>
    <w:p w14:paraId="27D20463" w14:textId="77777777" w:rsidR="001A1064" w:rsidRPr="001A1064" w:rsidRDefault="001A1064" w:rsidP="00030031"/>
    <w:p w14:paraId="3EFF1A4A" w14:textId="77777777" w:rsidR="001A1064" w:rsidRPr="001A1064" w:rsidRDefault="001A1064" w:rsidP="00030031">
      <w:r w:rsidRPr="001A1064">
        <w:t>Are you aware of the Motability Scheme?</w:t>
      </w:r>
    </w:p>
    <w:p w14:paraId="5BA057EE" w14:textId="77777777" w:rsidR="001A1064" w:rsidRPr="001A1064" w:rsidRDefault="001A1064" w:rsidP="00030031">
      <w:r w:rsidRPr="001A1064">
        <w:t>[  ] Yes, I’m on the Scheme</w:t>
      </w:r>
    </w:p>
    <w:p w14:paraId="315A3781" w14:textId="77777777" w:rsidR="001A1064" w:rsidRPr="001A1064" w:rsidRDefault="001A1064" w:rsidP="00030031">
      <w:r w:rsidRPr="001A1064">
        <w:t>[  ] Yes, I’ve heard about it but I’m not on the Motability Scheme right now</w:t>
      </w:r>
    </w:p>
    <w:p w14:paraId="6D1014DF" w14:textId="77777777" w:rsidR="001A1064" w:rsidRPr="001A1064" w:rsidRDefault="001A1064" w:rsidP="00030031">
      <w:r w:rsidRPr="001A1064">
        <w:t>[  ] No, I’ve never heard about the Scheme</w:t>
      </w:r>
    </w:p>
    <w:p w14:paraId="1CFD9404" w14:textId="77777777" w:rsidR="001A1064" w:rsidRPr="001A1064" w:rsidRDefault="001A1064" w:rsidP="00030031"/>
    <w:p w14:paraId="47243199" w14:textId="77777777" w:rsidR="001A1064" w:rsidRPr="001A1064" w:rsidRDefault="001A1064" w:rsidP="00030031">
      <w:r w:rsidRPr="001A1064">
        <w:t>In which of these ways have you seen, heard or read anything about the Scheme over the past few months? (please select all that apply)</w:t>
      </w:r>
    </w:p>
    <w:p w14:paraId="528F93BF" w14:textId="77777777" w:rsidR="001A1064" w:rsidRPr="001A1064" w:rsidRDefault="001A1064" w:rsidP="00030031">
      <w:r w:rsidRPr="001A1064">
        <w:t>[  ] A poster / leaflet in GP surgery</w:t>
      </w:r>
    </w:p>
    <w:p w14:paraId="6923E611" w14:textId="77777777" w:rsidR="001A1064" w:rsidRPr="001A1064" w:rsidRDefault="001A1064" w:rsidP="00030031">
      <w:r w:rsidRPr="001A1064">
        <w:t>[  ] An advert on TV</w:t>
      </w:r>
    </w:p>
    <w:p w14:paraId="213E18A8" w14:textId="77777777" w:rsidR="001A1064" w:rsidRPr="001A1064" w:rsidRDefault="001A1064" w:rsidP="00030031">
      <w:r w:rsidRPr="001A1064">
        <w:t>[  ] An advert online</w:t>
      </w:r>
    </w:p>
    <w:p w14:paraId="6644AFE2" w14:textId="77777777" w:rsidR="001A1064" w:rsidRPr="001A1064" w:rsidRDefault="001A1064" w:rsidP="00030031">
      <w:r w:rsidRPr="001A1064">
        <w:lastRenderedPageBreak/>
        <w:t>[  ] An advert on the radio</w:t>
      </w:r>
    </w:p>
    <w:p w14:paraId="741C5C8C" w14:textId="77777777" w:rsidR="001A1064" w:rsidRPr="001A1064" w:rsidRDefault="001A1064" w:rsidP="00030031">
      <w:r w:rsidRPr="001A1064">
        <w:t>[  ] A poster / billboard outside</w:t>
      </w:r>
    </w:p>
    <w:p w14:paraId="7F1752D4" w14:textId="77777777" w:rsidR="001A1064" w:rsidRPr="001A1064" w:rsidRDefault="001A1064" w:rsidP="00030031">
      <w:r w:rsidRPr="001A1064">
        <w:t>[  ] An advert in a magazine / newspaper</w:t>
      </w:r>
    </w:p>
    <w:p w14:paraId="3CD1857A" w14:textId="77777777" w:rsidR="001A1064" w:rsidRPr="001A1064" w:rsidRDefault="001A1064" w:rsidP="00030031">
      <w:r w:rsidRPr="001A1064">
        <w:t>[  ] An advert on social media (for example Facebook, Instagram, Twitter)</w:t>
      </w:r>
    </w:p>
    <w:p w14:paraId="4CFA79E7" w14:textId="77777777" w:rsidR="001A1064" w:rsidRPr="001A1064" w:rsidRDefault="001A1064" w:rsidP="00030031">
      <w:r w:rsidRPr="001A1064">
        <w:t>[  ] In a letter / communication from the Department of Work and Pensions</w:t>
      </w:r>
    </w:p>
    <w:p w14:paraId="402371ED" w14:textId="77777777" w:rsidR="001A1064" w:rsidRPr="001A1064" w:rsidRDefault="001A1064" w:rsidP="00030031">
      <w:r w:rsidRPr="001A1064">
        <w:t>[  ] At a car dealership</w:t>
      </w:r>
    </w:p>
    <w:p w14:paraId="2AD6773A" w14:textId="77777777" w:rsidR="001A1064" w:rsidRPr="001A1064" w:rsidRDefault="001A1064" w:rsidP="00030031">
      <w:r w:rsidRPr="001A1064">
        <w:t>[  ] In an article / advertorial</w:t>
      </w:r>
    </w:p>
    <w:p w14:paraId="00A8B5A7" w14:textId="77777777" w:rsidR="001A1064" w:rsidRPr="001A1064" w:rsidRDefault="001A1064" w:rsidP="00030031">
      <w:r w:rsidRPr="001A1064">
        <w:t>[  ] At Motability Live (previously The Big Event)</w:t>
      </w:r>
    </w:p>
    <w:p w14:paraId="634D8961" w14:textId="77777777" w:rsidR="001A1064" w:rsidRPr="001A1064" w:rsidRDefault="001A1064" w:rsidP="00030031">
      <w:r w:rsidRPr="001A1064">
        <w:t>[  ] Don’t know / can’t remember</w:t>
      </w:r>
    </w:p>
    <w:p w14:paraId="309C338B" w14:textId="77777777" w:rsidR="001A1064" w:rsidRPr="001A1064" w:rsidRDefault="001A1064" w:rsidP="00030031">
      <w:r w:rsidRPr="001A1064">
        <w:t>[  ] I haven’t seen or heard any advertising for the Scheme</w:t>
      </w:r>
    </w:p>
    <w:p w14:paraId="7372309D" w14:textId="77777777" w:rsidR="001A1064" w:rsidRPr="001A1064" w:rsidRDefault="001A1064" w:rsidP="00030031">
      <w:r w:rsidRPr="001A1064">
        <w:t>[  ] Other (please specify)</w:t>
      </w:r>
    </w:p>
    <w:p w14:paraId="7EBFDE0F" w14:textId="77777777" w:rsidR="001A1064" w:rsidRPr="001A1064" w:rsidRDefault="001A1064" w:rsidP="00030031"/>
    <w:p w14:paraId="21B6DC5D" w14:textId="77777777" w:rsidR="001A1064" w:rsidRPr="001A1064" w:rsidRDefault="001A1064" w:rsidP="00030031">
      <w:r w:rsidRPr="001A1064">
        <w:t>Do you currently lease a vehicle on the Motability Scheme?</w:t>
      </w:r>
    </w:p>
    <w:p w14:paraId="7F309973" w14:textId="77777777" w:rsidR="001A1064" w:rsidRPr="001A1064" w:rsidRDefault="001A1064" w:rsidP="00030031">
      <w:r w:rsidRPr="001A1064">
        <w:t>[  ] Yes, I lease a car</w:t>
      </w:r>
    </w:p>
    <w:p w14:paraId="067BBD6D" w14:textId="77777777" w:rsidR="001A1064" w:rsidRPr="001A1064" w:rsidRDefault="001A1064" w:rsidP="00030031">
      <w:r w:rsidRPr="001A1064">
        <w:t>[  ] Yes, I lease an electric car</w:t>
      </w:r>
    </w:p>
    <w:p w14:paraId="541EC09C" w14:textId="77777777" w:rsidR="001A1064" w:rsidRPr="001A1064" w:rsidRDefault="001A1064" w:rsidP="00030031">
      <w:r w:rsidRPr="001A1064">
        <w:t>[  ] Yes, I lease an adapted car</w:t>
      </w:r>
    </w:p>
    <w:p w14:paraId="3ACFFB7C" w14:textId="77777777" w:rsidR="001A1064" w:rsidRPr="001A1064" w:rsidRDefault="001A1064" w:rsidP="00030031">
      <w:r w:rsidRPr="001A1064">
        <w:lastRenderedPageBreak/>
        <w:t>[  ] Yes, I lease a scooter</w:t>
      </w:r>
    </w:p>
    <w:p w14:paraId="57EFA394" w14:textId="77777777" w:rsidR="001A1064" w:rsidRPr="001A1064" w:rsidRDefault="001A1064" w:rsidP="00030031">
      <w:r w:rsidRPr="001A1064">
        <w:t>[  ] Yes, I lease a powered wheelchair</w:t>
      </w:r>
    </w:p>
    <w:p w14:paraId="1F63554F" w14:textId="77777777" w:rsidR="001A1064" w:rsidRPr="001A1064" w:rsidRDefault="001A1064" w:rsidP="00030031">
      <w:r w:rsidRPr="001A1064">
        <w:t>[  ] Yes, I lease a Wheelchair Access Vehicle (WAV)</w:t>
      </w:r>
    </w:p>
    <w:p w14:paraId="40CC8ACC" w14:textId="77777777" w:rsidR="001A1064" w:rsidRPr="001A1064" w:rsidRDefault="001A1064" w:rsidP="00030031">
      <w:r w:rsidRPr="001A1064">
        <w:t>[  ] No, I am not on the Scheme right now, but I have been before</w:t>
      </w:r>
    </w:p>
    <w:p w14:paraId="01F57873" w14:textId="77777777" w:rsidR="001A1064" w:rsidRPr="001A1064" w:rsidRDefault="001A1064" w:rsidP="00030031">
      <w:r w:rsidRPr="001A1064">
        <w:t>[  ] No, I am not on the Scheme</w:t>
      </w:r>
    </w:p>
    <w:p w14:paraId="411A7A11" w14:textId="77777777" w:rsidR="001A1064" w:rsidRPr="001A1064" w:rsidRDefault="001A1064" w:rsidP="00030031"/>
    <w:p w14:paraId="2FC9B10D" w14:textId="77777777" w:rsidR="001A1064" w:rsidRPr="001A1064" w:rsidRDefault="001A1064" w:rsidP="00030031">
      <w:r w:rsidRPr="001A1064">
        <w:t>If you are on the Scheme, how important is it in helping you enjoy accessible days out?</w:t>
      </w:r>
    </w:p>
    <w:p w14:paraId="679A0627" w14:textId="77777777" w:rsidR="001A1064" w:rsidRPr="001A1064" w:rsidRDefault="001A1064" w:rsidP="00030031">
      <w:r w:rsidRPr="001A1064">
        <w:t>[  ] Not very important</w:t>
      </w:r>
    </w:p>
    <w:p w14:paraId="1AEAFC7B" w14:textId="77777777" w:rsidR="001A1064" w:rsidRPr="001A1064" w:rsidRDefault="001A1064" w:rsidP="00030031">
      <w:r w:rsidRPr="001A1064">
        <w:t>[  ] Not important</w:t>
      </w:r>
    </w:p>
    <w:p w14:paraId="43E4CD41" w14:textId="77777777" w:rsidR="001A1064" w:rsidRPr="001A1064" w:rsidRDefault="001A1064" w:rsidP="00030031">
      <w:r w:rsidRPr="001A1064">
        <w:t>[  ] Neither important nor unimportant</w:t>
      </w:r>
    </w:p>
    <w:p w14:paraId="3BA316E6" w14:textId="77777777" w:rsidR="001A1064" w:rsidRPr="001A1064" w:rsidRDefault="001A1064" w:rsidP="00030031">
      <w:r w:rsidRPr="001A1064">
        <w:t>[  ] Important</w:t>
      </w:r>
    </w:p>
    <w:p w14:paraId="7AB238B0" w14:textId="77777777" w:rsidR="001A1064" w:rsidRPr="001A1064" w:rsidRDefault="001A1064" w:rsidP="00030031">
      <w:r w:rsidRPr="001A1064">
        <w:t>[  ] Very important</w:t>
      </w:r>
    </w:p>
    <w:p w14:paraId="2235AE8D" w14:textId="77777777" w:rsidR="001A1064" w:rsidRPr="001A1064" w:rsidRDefault="001A1064" w:rsidP="00030031"/>
    <w:p w14:paraId="00761F62" w14:textId="77777777" w:rsidR="001A1064" w:rsidRPr="001A1064" w:rsidRDefault="001A1064" w:rsidP="00030031">
      <w:r w:rsidRPr="001A1064">
        <w:t>How important is the Scheme to help you make unplanned journeys?</w:t>
      </w:r>
    </w:p>
    <w:p w14:paraId="4E9EA301" w14:textId="77777777" w:rsidR="001A1064" w:rsidRPr="001A1064" w:rsidRDefault="001A1064" w:rsidP="00030031">
      <w:r w:rsidRPr="001A1064">
        <w:t>[  ] Not very important</w:t>
      </w:r>
    </w:p>
    <w:p w14:paraId="36E0443E" w14:textId="77777777" w:rsidR="001A1064" w:rsidRPr="001A1064" w:rsidRDefault="001A1064" w:rsidP="00030031">
      <w:r w:rsidRPr="001A1064">
        <w:lastRenderedPageBreak/>
        <w:t>[  ] Not important</w:t>
      </w:r>
    </w:p>
    <w:p w14:paraId="54A6CC86" w14:textId="77777777" w:rsidR="001A1064" w:rsidRPr="001A1064" w:rsidRDefault="001A1064" w:rsidP="00030031">
      <w:r w:rsidRPr="001A1064">
        <w:t>[  ] Neither important nor unimportant</w:t>
      </w:r>
    </w:p>
    <w:p w14:paraId="1E010DE5" w14:textId="77777777" w:rsidR="001A1064" w:rsidRPr="001A1064" w:rsidRDefault="001A1064" w:rsidP="00030031">
      <w:r w:rsidRPr="001A1064">
        <w:t>[  ] Important</w:t>
      </w:r>
    </w:p>
    <w:p w14:paraId="297EBC2C" w14:textId="77777777" w:rsidR="001A1064" w:rsidRPr="001A1064" w:rsidRDefault="001A1064" w:rsidP="00030031">
      <w:r w:rsidRPr="001A1064">
        <w:t>[  ] Very important</w:t>
      </w:r>
    </w:p>
    <w:p w14:paraId="7E059D60" w14:textId="77777777" w:rsidR="001A1064" w:rsidRPr="001A1064" w:rsidRDefault="001A1064" w:rsidP="00030031"/>
    <w:p w14:paraId="38737153" w14:textId="77777777" w:rsidR="001A1064" w:rsidRPr="001A1064" w:rsidRDefault="001A1064" w:rsidP="00030031">
      <w:r w:rsidRPr="001A1064">
        <w:t>Is there anything else you’d like to share about the Motability Scheme?</w:t>
      </w:r>
    </w:p>
    <w:p w14:paraId="3FCF43F6" w14:textId="77777777" w:rsidR="001A1064" w:rsidRPr="001A1064" w:rsidRDefault="001A1064" w:rsidP="00030031">
      <w:r w:rsidRPr="001A1064">
        <w:t>Free text answer</w:t>
      </w:r>
    </w:p>
    <w:p w14:paraId="0D6F00CC" w14:textId="2C47A8C2" w:rsidR="001A1064" w:rsidRPr="001A1064" w:rsidRDefault="001A1064" w:rsidP="00030031"/>
    <w:p w14:paraId="767E5012" w14:textId="77777777" w:rsidR="001A1064" w:rsidRPr="001A1064" w:rsidRDefault="001A1064" w:rsidP="00030031">
      <w:pPr>
        <w:pStyle w:val="Heading2"/>
      </w:pPr>
      <w:r w:rsidRPr="001A1064">
        <w:t>17. About you</w:t>
      </w:r>
    </w:p>
    <w:p w14:paraId="66D2CB0E" w14:textId="77777777" w:rsidR="001A1064" w:rsidRPr="001A1064" w:rsidRDefault="001A1064" w:rsidP="00030031"/>
    <w:p w14:paraId="3FC4D657" w14:textId="77777777" w:rsidR="001A1064" w:rsidRPr="001A1064" w:rsidRDefault="001A1064" w:rsidP="00030031">
      <w:r w:rsidRPr="001A1064">
        <w:t>Where do you live?</w:t>
      </w:r>
    </w:p>
    <w:p w14:paraId="7D5FA3EA" w14:textId="77777777" w:rsidR="001A1064" w:rsidRPr="001A1064" w:rsidRDefault="001A1064" w:rsidP="00030031">
      <w:r w:rsidRPr="001A1064">
        <w:t>[  ] England</w:t>
      </w:r>
    </w:p>
    <w:p w14:paraId="59203FD1" w14:textId="77777777" w:rsidR="001A1064" w:rsidRPr="001A1064" w:rsidRDefault="001A1064" w:rsidP="00030031">
      <w:r w:rsidRPr="001A1064">
        <w:t>[  ] Scotland</w:t>
      </w:r>
    </w:p>
    <w:p w14:paraId="453D1FD9" w14:textId="77777777" w:rsidR="001A1064" w:rsidRPr="001A1064" w:rsidRDefault="001A1064" w:rsidP="00030031">
      <w:r w:rsidRPr="001A1064">
        <w:t>[  ] Wales</w:t>
      </w:r>
    </w:p>
    <w:p w14:paraId="54FBA963" w14:textId="77777777" w:rsidR="001A1064" w:rsidRPr="001A1064" w:rsidRDefault="001A1064" w:rsidP="00030031">
      <w:r w:rsidRPr="001A1064">
        <w:t>[  ] Northern Ireland</w:t>
      </w:r>
    </w:p>
    <w:p w14:paraId="559E27D6" w14:textId="77777777" w:rsidR="001A1064" w:rsidRPr="001A1064" w:rsidRDefault="001A1064" w:rsidP="00030031">
      <w:r w:rsidRPr="001A1064">
        <w:t>[  ] Other (please specify)</w:t>
      </w:r>
    </w:p>
    <w:p w14:paraId="2F6B13A9" w14:textId="77777777" w:rsidR="001A1064" w:rsidRPr="001A1064" w:rsidRDefault="001A1064" w:rsidP="00030031"/>
    <w:p w14:paraId="39DE08D8" w14:textId="77777777" w:rsidR="001A1064" w:rsidRPr="001A1064" w:rsidRDefault="001A1064" w:rsidP="00030031">
      <w:r w:rsidRPr="001A1064">
        <w:lastRenderedPageBreak/>
        <w:t>What is the first half of your postcode?</w:t>
      </w:r>
    </w:p>
    <w:p w14:paraId="16062721" w14:textId="77777777" w:rsidR="001A1064" w:rsidRPr="001A1064" w:rsidRDefault="001A1064" w:rsidP="00030031">
      <w:r w:rsidRPr="001A1064">
        <w:t>Free text answer</w:t>
      </w:r>
    </w:p>
    <w:p w14:paraId="0517DC9B" w14:textId="77777777" w:rsidR="001A1064" w:rsidRPr="001A1064" w:rsidRDefault="001A1064" w:rsidP="00030031"/>
    <w:p w14:paraId="7F76E1F3" w14:textId="77777777" w:rsidR="001A1064" w:rsidRPr="001A1064" w:rsidRDefault="001A1064" w:rsidP="00030031">
      <w:r w:rsidRPr="001A1064">
        <w:t>When ‘out and about’, most of the time you are… (please select all that apply)</w:t>
      </w:r>
    </w:p>
    <w:p w14:paraId="0EC71799" w14:textId="77777777" w:rsidR="001A1064" w:rsidRPr="001A1064" w:rsidRDefault="001A1064" w:rsidP="00030031">
      <w:r w:rsidRPr="001A1064">
        <w:t>[  ] With friends or family</w:t>
      </w:r>
    </w:p>
    <w:p w14:paraId="06E106DA" w14:textId="77777777" w:rsidR="001A1064" w:rsidRPr="001A1064" w:rsidRDefault="001A1064" w:rsidP="00030031">
      <w:r w:rsidRPr="001A1064">
        <w:t>[  ] With an unpaid or family carer</w:t>
      </w:r>
    </w:p>
    <w:p w14:paraId="01D08A81" w14:textId="77777777" w:rsidR="001A1064" w:rsidRPr="001A1064" w:rsidRDefault="001A1064" w:rsidP="00030031">
      <w:r w:rsidRPr="001A1064">
        <w:t>[  ] With a carer or PA</w:t>
      </w:r>
    </w:p>
    <w:p w14:paraId="385E17E8" w14:textId="77777777" w:rsidR="001A1064" w:rsidRPr="001A1064" w:rsidRDefault="001A1064" w:rsidP="00030031">
      <w:r w:rsidRPr="001A1064">
        <w:t>[  ] By myself</w:t>
      </w:r>
    </w:p>
    <w:p w14:paraId="0CC7FD19" w14:textId="77777777" w:rsidR="001A1064" w:rsidRPr="001A1064" w:rsidRDefault="001A1064" w:rsidP="00030031">
      <w:r w:rsidRPr="001A1064">
        <w:t>[  ] With a club or group</w:t>
      </w:r>
    </w:p>
    <w:p w14:paraId="6F455C14" w14:textId="77777777" w:rsidR="001A1064" w:rsidRPr="001A1064" w:rsidRDefault="001A1064" w:rsidP="00030031">
      <w:r w:rsidRPr="001A1064">
        <w:t>[  ] Other (please specify)</w:t>
      </w:r>
    </w:p>
    <w:p w14:paraId="52EA6DB7" w14:textId="77777777" w:rsidR="001A1064" w:rsidRPr="001A1064" w:rsidRDefault="001A1064" w:rsidP="00030031"/>
    <w:p w14:paraId="067FE877" w14:textId="77777777" w:rsidR="001A1064" w:rsidRPr="001A1064" w:rsidRDefault="001A1064" w:rsidP="00030031">
      <w:r w:rsidRPr="001A1064">
        <w:t>Are you:</w:t>
      </w:r>
    </w:p>
    <w:p w14:paraId="7405CEAE" w14:textId="77777777" w:rsidR="001A1064" w:rsidRPr="001A1064" w:rsidRDefault="001A1064" w:rsidP="00030031">
      <w:r w:rsidRPr="001A1064">
        <w:t>[  ] 16–24</w:t>
      </w:r>
    </w:p>
    <w:p w14:paraId="1DD6E4EC" w14:textId="77777777" w:rsidR="001A1064" w:rsidRPr="001A1064" w:rsidRDefault="001A1064" w:rsidP="00030031">
      <w:r w:rsidRPr="001A1064">
        <w:t>[  ] 25–34</w:t>
      </w:r>
    </w:p>
    <w:p w14:paraId="5818E103" w14:textId="77777777" w:rsidR="001A1064" w:rsidRPr="001A1064" w:rsidRDefault="001A1064" w:rsidP="00030031">
      <w:r w:rsidRPr="001A1064">
        <w:t>[  ] 35–44</w:t>
      </w:r>
    </w:p>
    <w:p w14:paraId="4D7D2188" w14:textId="77777777" w:rsidR="001A1064" w:rsidRPr="001A1064" w:rsidRDefault="001A1064" w:rsidP="00030031">
      <w:r w:rsidRPr="001A1064">
        <w:t>[  ] 45–54</w:t>
      </w:r>
    </w:p>
    <w:p w14:paraId="547C3865" w14:textId="77777777" w:rsidR="001A1064" w:rsidRPr="001A1064" w:rsidRDefault="001A1064" w:rsidP="00030031">
      <w:r w:rsidRPr="001A1064">
        <w:t>[  ] 55–64</w:t>
      </w:r>
    </w:p>
    <w:p w14:paraId="3C8C5A4D" w14:textId="77777777" w:rsidR="001A1064" w:rsidRPr="001A1064" w:rsidRDefault="001A1064" w:rsidP="00030031">
      <w:r w:rsidRPr="001A1064">
        <w:lastRenderedPageBreak/>
        <w:t>[  ] 65–74</w:t>
      </w:r>
    </w:p>
    <w:p w14:paraId="6F710D1E" w14:textId="77777777" w:rsidR="001A1064" w:rsidRPr="001A1064" w:rsidRDefault="001A1064" w:rsidP="00030031">
      <w:r w:rsidRPr="001A1064">
        <w:t>[  ] 65+</w:t>
      </w:r>
    </w:p>
    <w:p w14:paraId="5F112D3C" w14:textId="77777777" w:rsidR="001A1064" w:rsidRPr="001A1064" w:rsidRDefault="001A1064" w:rsidP="00030031"/>
    <w:p w14:paraId="310141DF" w14:textId="77777777" w:rsidR="001A1064" w:rsidRPr="001A1064" w:rsidRDefault="001A1064" w:rsidP="00030031">
      <w:r w:rsidRPr="001A1064">
        <w:t>Do you use or have experience of: (please select all that apply)</w:t>
      </w:r>
    </w:p>
    <w:p w14:paraId="1848D125" w14:textId="77777777" w:rsidR="001A1064" w:rsidRPr="001A1064" w:rsidRDefault="001A1064" w:rsidP="00030031">
      <w:r w:rsidRPr="001A1064">
        <w:t>[  ] Wheelchair</w:t>
      </w:r>
    </w:p>
    <w:p w14:paraId="3C8C36B5" w14:textId="77777777" w:rsidR="001A1064" w:rsidRPr="001A1064" w:rsidRDefault="001A1064" w:rsidP="00030031">
      <w:r w:rsidRPr="001A1064">
        <w:t>[  ] Powerchair</w:t>
      </w:r>
    </w:p>
    <w:p w14:paraId="6A1B956B" w14:textId="77777777" w:rsidR="001A1064" w:rsidRPr="001A1064" w:rsidRDefault="001A1064" w:rsidP="00030031">
      <w:r w:rsidRPr="001A1064">
        <w:t>[  ] Mobility scooter</w:t>
      </w:r>
    </w:p>
    <w:p w14:paraId="3F4017A4" w14:textId="77777777" w:rsidR="001A1064" w:rsidRPr="001A1064" w:rsidRDefault="001A1064" w:rsidP="00030031">
      <w:r w:rsidRPr="001A1064">
        <w:t>[  ] Walking aid</w:t>
      </w:r>
    </w:p>
    <w:p w14:paraId="18D7CC64" w14:textId="77777777" w:rsidR="001A1064" w:rsidRPr="001A1064" w:rsidRDefault="001A1064" w:rsidP="00030031">
      <w:r w:rsidRPr="001A1064">
        <w:t>[  ] Symbol cane</w:t>
      </w:r>
    </w:p>
    <w:p w14:paraId="29C8DBB1" w14:textId="77777777" w:rsidR="001A1064" w:rsidRPr="001A1064" w:rsidRDefault="001A1064" w:rsidP="00030031">
      <w:r w:rsidRPr="001A1064">
        <w:t>[  ] Long cane</w:t>
      </w:r>
    </w:p>
    <w:p w14:paraId="19A0D418" w14:textId="77777777" w:rsidR="001A1064" w:rsidRPr="001A1064" w:rsidRDefault="001A1064" w:rsidP="00030031">
      <w:r w:rsidRPr="001A1064">
        <w:t>[  ] Assistance dog – visual impairment</w:t>
      </w:r>
    </w:p>
    <w:p w14:paraId="49F55870" w14:textId="77777777" w:rsidR="001A1064" w:rsidRPr="001A1064" w:rsidRDefault="001A1064" w:rsidP="00030031">
      <w:r w:rsidRPr="001A1064">
        <w:t>[  ] Assistance dog – other</w:t>
      </w:r>
    </w:p>
    <w:p w14:paraId="644E919C" w14:textId="77777777" w:rsidR="001A1064" w:rsidRPr="001A1064" w:rsidRDefault="001A1064" w:rsidP="00030031">
      <w:r w:rsidRPr="001A1064">
        <w:t>[  ] Sign language</w:t>
      </w:r>
    </w:p>
    <w:p w14:paraId="3534EE1B" w14:textId="77777777" w:rsidR="001A1064" w:rsidRPr="001A1064" w:rsidRDefault="001A1064" w:rsidP="00030031">
      <w:r w:rsidRPr="001A1064">
        <w:t>[  ] Hearing aid or cochlear implant</w:t>
      </w:r>
    </w:p>
    <w:p w14:paraId="4A9F52E1" w14:textId="77777777" w:rsidR="001A1064" w:rsidRPr="001A1064" w:rsidRDefault="001A1064" w:rsidP="00030031">
      <w:r w:rsidRPr="001A1064">
        <w:t>[  ] AAC</w:t>
      </w:r>
    </w:p>
    <w:p w14:paraId="5D3B701B" w14:textId="77777777" w:rsidR="001A1064" w:rsidRPr="001A1064" w:rsidRDefault="001A1064" w:rsidP="00030031">
      <w:r w:rsidRPr="001A1064">
        <w:t>[  ] Hidden Impairment</w:t>
      </w:r>
    </w:p>
    <w:p w14:paraId="4C48AB00" w14:textId="77777777" w:rsidR="001A1064" w:rsidRPr="001A1064" w:rsidRDefault="001A1064" w:rsidP="00030031">
      <w:r w:rsidRPr="001A1064">
        <w:t>[  ] Speech Impairment</w:t>
      </w:r>
    </w:p>
    <w:p w14:paraId="1AD50E1F" w14:textId="77777777" w:rsidR="001A1064" w:rsidRPr="001A1064" w:rsidRDefault="001A1064" w:rsidP="00030031">
      <w:r w:rsidRPr="001A1064">
        <w:lastRenderedPageBreak/>
        <w:t>[  ] PMLD</w:t>
      </w:r>
    </w:p>
    <w:p w14:paraId="7A8B7D0C" w14:textId="77777777" w:rsidR="001A1064" w:rsidRPr="001A1064" w:rsidRDefault="001A1064" w:rsidP="00030031">
      <w:r w:rsidRPr="001A1064">
        <w:t>[  ] Autism</w:t>
      </w:r>
    </w:p>
    <w:p w14:paraId="544921A1" w14:textId="77777777" w:rsidR="001A1064" w:rsidRPr="001A1064" w:rsidRDefault="001A1064" w:rsidP="00030031">
      <w:r w:rsidRPr="001A1064">
        <w:t>[  ] Blue Badge</w:t>
      </w:r>
    </w:p>
    <w:p w14:paraId="149C0977" w14:textId="77777777" w:rsidR="001A1064" w:rsidRPr="001A1064" w:rsidRDefault="001A1064" w:rsidP="00030031">
      <w:r w:rsidRPr="001A1064">
        <w:t>[  ] Dementia</w:t>
      </w:r>
    </w:p>
    <w:p w14:paraId="4123C3E4" w14:textId="77777777" w:rsidR="001A1064" w:rsidRPr="001A1064" w:rsidRDefault="001A1064" w:rsidP="00030031">
      <w:r w:rsidRPr="001A1064">
        <w:t>[  ] Learning Disability</w:t>
      </w:r>
    </w:p>
    <w:p w14:paraId="141EDB5F" w14:textId="77777777" w:rsidR="001A1064" w:rsidRPr="001A1064" w:rsidRDefault="001A1064" w:rsidP="00030031">
      <w:r w:rsidRPr="001A1064">
        <w:t>[  ] Changing Places Toilet</w:t>
      </w:r>
    </w:p>
    <w:p w14:paraId="7ED2814F" w14:textId="77777777" w:rsidR="001A1064" w:rsidRPr="001A1064" w:rsidRDefault="001A1064" w:rsidP="00030031">
      <w:r w:rsidRPr="001A1064">
        <w:t>[  ] Other (please specify)</w:t>
      </w:r>
    </w:p>
    <w:p w14:paraId="6CB79D92" w14:textId="77777777" w:rsidR="001A1064" w:rsidRPr="001A1064" w:rsidRDefault="001A1064" w:rsidP="00030031"/>
    <w:p w14:paraId="5B24DD34" w14:textId="77777777" w:rsidR="001A1064" w:rsidRPr="001A1064" w:rsidRDefault="001A1064" w:rsidP="00030031">
      <w:r w:rsidRPr="001A1064">
        <w:t>Do you use any assistive technology to use the internet?</w:t>
      </w:r>
    </w:p>
    <w:p w14:paraId="3046F4C6" w14:textId="77777777" w:rsidR="001A1064" w:rsidRPr="001A1064" w:rsidRDefault="001A1064" w:rsidP="00030031">
      <w:r w:rsidRPr="001A1064">
        <w:t>For example: speech input/output, screen magnification, screen reader, alternative keyboard, eye tracking etc.</w:t>
      </w:r>
    </w:p>
    <w:p w14:paraId="2D292473" w14:textId="77777777" w:rsidR="001A1064" w:rsidRPr="001A1064" w:rsidRDefault="001A1064" w:rsidP="00030031">
      <w:r w:rsidRPr="001A1064">
        <w:t>[  ] Yes, I use assistive technology</w:t>
      </w:r>
    </w:p>
    <w:p w14:paraId="1E68256C" w14:textId="77777777" w:rsidR="001A1064" w:rsidRPr="001A1064" w:rsidRDefault="001A1064" w:rsidP="00030031">
      <w:r w:rsidRPr="001A1064">
        <w:t>[  ] No, I do not use it</w:t>
      </w:r>
    </w:p>
    <w:p w14:paraId="1C706B51" w14:textId="77777777" w:rsidR="001A1064" w:rsidRPr="001A1064" w:rsidRDefault="001A1064" w:rsidP="00030031">
      <w:r w:rsidRPr="001A1064">
        <w:t>[  ] I am not sure or prefer not to say</w:t>
      </w:r>
    </w:p>
    <w:p w14:paraId="1FD1B60E" w14:textId="77777777" w:rsidR="001A1064" w:rsidRPr="001A1064" w:rsidRDefault="001A1064" w:rsidP="00030031"/>
    <w:p w14:paraId="4B41F055" w14:textId="77777777" w:rsidR="001A1064" w:rsidRPr="001A1064" w:rsidRDefault="001A1064" w:rsidP="00030031">
      <w:r w:rsidRPr="001A1064">
        <w:t>What is your ethnic group?</w:t>
      </w:r>
    </w:p>
    <w:p w14:paraId="3BADBE07" w14:textId="77777777" w:rsidR="001A1064" w:rsidRPr="001A1064" w:rsidRDefault="001A1064" w:rsidP="00030031">
      <w:r w:rsidRPr="001A1064">
        <w:t>[  ] Asian or Asian British (includes Indian, Pakistani, Bangladeshi, Chinese, any other Asian background)</w:t>
      </w:r>
    </w:p>
    <w:p w14:paraId="135FE185" w14:textId="77777777" w:rsidR="001A1064" w:rsidRPr="001A1064" w:rsidRDefault="001A1064" w:rsidP="00030031">
      <w:r w:rsidRPr="001A1064">
        <w:lastRenderedPageBreak/>
        <w:t>[  ] Black, Black British, Caribbean or African (includes Black British, Caribbean, African, any other Black background)</w:t>
      </w:r>
    </w:p>
    <w:p w14:paraId="605B7006" w14:textId="77777777" w:rsidR="001A1064" w:rsidRPr="001A1064" w:rsidRDefault="001A1064" w:rsidP="00030031">
      <w:r w:rsidRPr="001A1064">
        <w:t>[  ] Mixed or multiple ethnic groups (includes White and Black Caribbean, White and Black African, White and Asian, any other mixed background)</w:t>
      </w:r>
    </w:p>
    <w:p w14:paraId="2EE585AD" w14:textId="77777777" w:rsidR="001A1064" w:rsidRPr="001A1064" w:rsidRDefault="001A1064" w:rsidP="00030031">
      <w:r w:rsidRPr="001A1064">
        <w:t>[  ] White (includes English, Welsh, Scottish, Northern Irish or British; Irish; Gypsy or Irish Traveller; Roma; any other white background)</w:t>
      </w:r>
    </w:p>
    <w:p w14:paraId="3645FC1D" w14:textId="77777777" w:rsidR="001A1064" w:rsidRPr="001A1064" w:rsidRDefault="001A1064" w:rsidP="00030031">
      <w:r w:rsidRPr="001A1064">
        <w:t>[  ] Prefer not to say</w:t>
      </w:r>
    </w:p>
    <w:p w14:paraId="35E5BC34" w14:textId="77777777" w:rsidR="001A1064" w:rsidRPr="001A1064" w:rsidRDefault="001A1064" w:rsidP="00030031">
      <w:r w:rsidRPr="001A1064">
        <w:t>[  ] Other (please specify)</w:t>
      </w:r>
    </w:p>
    <w:p w14:paraId="4971DE4C" w14:textId="77777777" w:rsidR="001A1064" w:rsidRPr="001A1064" w:rsidRDefault="001A1064" w:rsidP="00030031"/>
    <w:p w14:paraId="3069E76C" w14:textId="77777777" w:rsidR="001A1064" w:rsidRPr="001A1064" w:rsidRDefault="001A1064" w:rsidP="00030031">
      <w:r w:rsidRPr="001A1064">
        <w:t>Which of the following best describes your gender?</w:t>
      </w:r>
    </w:p>
    <w:p w14:paraId="69DFDD98" w14:textId="77777777" w:rsidR="001A1064" w:rsidRPr="001A1064" w:rsidRDefault="001A1064" w:rsidP="00030031">
      <w:r w:rsidRPr="001A1064">
        <w:t>[  ] Male</w:t>
      </w:r>
    </w:p>
    <w:p w14:paraId="4C44F55F" w14:textId="77777777" w:rsidR="001A1064" w:rsidRPr="001A1064" w:rsidRDefault="001A1064" w:rsidP="00030031">
      <w:r w:rsidRPr="001A1064">
        <w:t>[  ] Female</w:t>
      </w:r>
    </w:p>
    <w:p w14:paraId="0C861F99" w14:textId="77777777" w:rsidR="001A1064" w:rsidRPr="001A1064" w:rsidRDefault="001A1064" w:rsidP="00030031">
      <w:r w:rsidRPr="001A1064">
        <w:t>[  ] Non-binary</w:t>
      </w:r>
    </w:p>
    <w:p w14:paraId="1076DB25" w14:textId="77777777" w:rsidR="001A1064" w:rsidRPr="001A1064" w:rsidRDefault="001A1064" w:rsidP="00030031">
      <w:r w:rsidRPr="001A1064">
        <w:t>[  ] Prefer not to say</w:t>
      </w:r>
    </w:p>
    <w:p w14:paraId="3AC1D483" w14:textId="77777777" w:rsidR="001A1064" w:rsidRPr="001A1064" w:rsidRDefault="001A1064" w:rsidP="00030031">
      <w:r w:rsidRPr="001A1064">
        <w:t>[  ] Prefer to self-describe</w:t>
      </w:r>
    </w:p>
    <w:p w14:paraId="390276AA" w14:textId="77777777" w:rsidR="001A1064" w:rsidRPr="001A1064" w:rsidRDefault="001A1064" w:rsidP="00030031"/>
    <w:p w14:paraId="2E8F1FC4" w14:textId="77777777" w:rsidR="001A1064" w:rsidRPr="001A1064" w:rsidRDefault="001A1064" w:rsidP="00030031">
      <w:r w:rsidRPr="001A1064">
        <w:lastRenderedPageBreak/>
        <w:t>Which of the following best describes your sexual orientation?</w:t>
      </w:r>
    </w:p>
    <w:p w14:paraId="43C26B09" w14:textId="77777777" w:rsidR="001A1064" w:rsidRPr="001A1064" w:rsidRDefault="001A1064" w:rsidP="00030031">
      <w:r w:rsidRPr="001A1064">
        <w:t>[  ] Straight or heterosexual</w:t>
      </w:r>
    </w:p>
    <w:p w14:paraId="14910107" w14:textId="77777777" w:rsidR="001A1064" w:rsidRPr="001A1064" w:rsidRDefault="001A1064" w:rsidP="00030031">
      <w:r w:rsidRPr="001A1064">
        <w:t>[  ] Gay or lesbian</w:t>
      </w:r>
    </w:p>
    <w:p w14:paraId="19E12B55" w14:textId="77777777" w:rsidR="001A1064" w:rsidRPr="001A1064" w:rsidRDefault="001A1064" w:rsidP="00030031">
      <w:r w:rsidRPr="001A1064">
        <w:t>[  ] Bi or bisexual</w:t>
      </w:r>
    </w:p>
    <w:p w14:paraId="6E4821C9" w14:textId="77777777" w:rsidR="001A1064" w:rsidRPr="001A1064" w:rsidRDefault="001A1064" w:rsidP="00030031">
      <w:r w:rsidRPr="001A1064">
        <w:t>[  ] Prefer not to say</w:t>
      </w:r>
    </w:p>
    <w:p w14:paraId="604507EA" w14:textId="77777777" w:rsidR="001A1064" w:rsidRPr="001A1064" w:rsidRDefault="001A1064" w:rsidP="00030031">
      <w:r w:rsidRPr="001A1064">
        <w:t>[  ] Prefer to self-describe</w:t>
      </w:r>
    </w:p>
    <w:p w14:paraId="534D8B6D" w14:textId="77777777" w:rsidR="001A1064" w:rsidRPr="001A1064" w:rsidRDefault="001A1064" w:rsidP="00030031"/>
    <w:p w14:paraId="60EAB242" w14:textId="77777777" w:rsidR="001A1064" w:rsidRPr="001A1064" w:rsidRDefault="001A1064" w:rsidP="00030031">
      <w:r w:rsidRPr="001A1064">
        <w:t>I would like to: (please select all that apply)</w:t>
      </w:r>
    </w:p>
    <w:p w14:paraId="26C569C4" w14:textId="77777777" w:rsidR="001A1064" w:rsidRPr="001A1064" w:rsidRDefault="001A1064" w:rsidP="00030031">
      <w:r w:rsidRPr="001A1064">
        <w:t>[  ] To be entered into the Amazon voucher draw</w:t>
      </w:r>
    </w:p>
    <w:p w14:paraId="7E774B3B" w14:textId="77777777" w:rsidR="001A1064" w:rsidRPr="001A1064" w:rsidRDefault="001A1064" w:rsidP="00030031">
      <w:r w:rsidRPr="001A1064">
        <w:t>[  ] To receive a copy of the survey results</w:t>
      </w:r>
    </w:p>
    <w:p w14:paraId="418E1E21" w14:textId="77777777" w:rsidR="001A1064" w:rsidRPr="001A1064" w:rsidRDefault="001A1064" w:rsidP="00030031">
      <w:r w:rsidRPr="001A1064">
        <w:t>[  ] To receive information from Euan’s Guide</w:t>
      </w:r>
    </w:p>
    <w:p w14:paraId="0426B008" w14:textId="77777777" w:rsidR="001A1064" w:rsidRPr="001A1064" w:rsidRDefault="001A1064" w:rsidP="00030031">
      <w:r w:rsidRPr="001A1064">
        <w:t>[  ] To receive information about the Motability Scheme</w:t>
      </w:r>
    </w:p>
    <w:p w14:paraId="5B3BE6CA" w14:textId="77777777" w:rsidR="001A1064" w:rsidRPr="001A1064" w:rsidRDefault="001A1064" w:rsidP="00030031">
      <w:r w:rsidRPr="001A1064">
        <w:t>[  ] None of the above</w:t>
      </w:r>
    </w:p>
    <w:p w14:paraId="2411C2F4" w14:textId="77777777" w:rsidR="001A1064" w:rsidRPr="001A1064" w:rsidRDefault="001A1064" w:rsidP="00030031"/>
    <w:p w14:paraId="5870CFE0" w14:textId="77777777" w:rsidR="001A1064" w:rsidRPr="001A1064" w:rsidRDefault="001A1064" w:rsidP="00030031">
      <w:r w:rsidRPr="001A1064">
        <w:t>Please enter your email address.</w:t>
      </w:r>
    </w:p>
    <w:p w14:paraId="66976EB7" w14:textId="5AF7FC1B" w:rsidR="00721B4E" w:rsidRPr="00721B4E" w:rsidRDefault="001A1064" w:rsidP="00721B4E">
      <w:r w:rsidRPr="001A1064">
        <w:lastRenderedPageBreak/>
        <w:t>(Leaving an email address is optional. If you do not provide a valid email address then we will be unable to enter you into the prize draw.)</w:t>
      </w:r>
      <w:r w:rsidR="00721B4E" w:rsidRPr="00721B4E">
        <w:rPr>
          <w:lang w:val="en-US"/>
        </w:rPr>
        <w:t xml:space="preserve">      </w:t>
      </w:r>
    </w:p>
    <w:p w14:paraId="5A7F4708" w14:textId="19FACD6D" w:rsidR="00721B4E" w:rsidRPr="00721B4E" w:rsidRDefault="00721B4E" w:rsidP="00721B4E">
      <w:pPr>
        <w:rPr>
          <w:lang w:val="en-US"/>
        </w:rPr>
      </w:pPr>
      <w:r w:rsidRPr="00721B4E">
        <w:rPr>
          <w:lang w:val="en-US"/>
        </w:rPr>
        <w:t>email:  ___________________________________________</w:t>
      </w:r>
    </w:p>
    <w:p w14:paraId="69004632" w14:textId="77777777" w:rsidR="00721B4E" w:rsidRPr="00721B4E" w:rsidRDefault="00721B4E" w:rsidP="00721B4E">
      <w:pPr>
        <w:rPr>
          <w:lang w:val="en-US"/>
        </w:rPr>
      </w:pPr>
    </w:p>
    <w:p w14:paraId="4A91D969" w14:textId="77777777" w:rsidR="00721B4E" w:rsidRPr="00721B4E" w:rsidRDefault="00721B4E" w:rsidP="00721B4E">
      <w:pPr>
        <w:rPr>
          <w:lang w:val="en-US"/>
        </w:rPr>
      </w:pPr>
      <w:r w:rsidRPr="00721B4E">
        <w:rPr>
          <w:lang w:val="en-US"/>
        </w:rPr>
        <w:t>Thank you very much for your time!</w:t>
      </w:r>
    </w:p>
    <w:p w14:paraId="584E648A" w14:textId="77777777" w:rsidR="00721B4E" w:rsidRPr="00721B4E" w:rsidRDefault="00721B4E" w:rsidP="00721B4E">
      <w:pPr>
        <w:rPr>
          <w:lang w:val="en-US"/>
        </w:rPr>
      </w:pPr>
      <w:r w:rsidRPr="00721B4E">
        <w:rPr>
          <w:lang w:val="en-US"/>
        </w:rPr>
        <w:t>Euan and the Euan's Guide Team</w:t>
      </w:r>
    </w:p>
    <w:p w14:paraId="5273E257" w14:textId="77777777" w:rsidR="00721B4E" w:rsidRPr="00721B4E" w:rsidRDefault="00721B4E" w:rsidP="00721B4E">
      <w:pPr>
        <w:rPr>
          <w:lang w:val="en-US"/>
        </w:rPr>
      </w:pPr>
    </w:p>
    <w:p w14:paraId="42BF0623" w14:textId="77777777" w:rsidR="00721B4E" w:rsidRPr="00721B4E" w:rsidRDefault="00721B4E" w:rsidP="00721B4E">
      <w:pPr>
        <w:rPr>
          <w:b/>
          <w:bCs/>
          <w:lang w:val="en-US"/>
        </w:rPr>
      </w:pPr>
      <w:r w:rsidRPr="00721B4E">
        <w:rPr>
          <w:b/>
          <w:bCs/>
          <w:lang w:val="en-US"/>
        </w:rPr>
        <w:t xml:space="preserve">Please send your responses to </w:t>
      </w:r>
      <w:hyperlink r:id="rId8" w:history="1">
        <w:r w:rsidRPr="00721B4E">
          <w:rPr>
            <w:rStyle w:val="Hyperlink"/>
            <w:b/>
            <w:bCs/>
            <w:lang w:val="it-IT"/>
          </w:rPr>
          <w:t>hello@euansguide.com</w:t>
        </w:r>
      </w:hyperlink>
      <w:r w:rsidRPr="00721B4E">
        <w:rPr>
          <w:b/>
          <w:bCs/>
          <w:lang w:val="en-US"/>
        </w:rPr>
        <w:t xml:space="preserve"> or post them to the following Freepost address:</w:t>
      </w:r>
    </w:p>
    <w:p w14:paraId="355B4116" w14:textId="77777777" w:rsidR="00721B4E" w:rsidRPr="00721B4E" w:rsidRDefault="00721B4E" w:rsidP="00721B4E">
      <w:pPr>
        <w:rPr>
          <w:lang w:val="en-US"/>
        </w:rPr>
      </w:pPr>
    </w:p>
    <w:p w14:paraId="08DCB0B4" w14:textId="77777777" w:rsidR="00721B4E" w:rsidRPr="00721B4E" w:rsidRDefault="00721B4E" w:rsidP="00721B4E">
      <w:pPr>
        <w:rPr>
          <w:lang w:val="en-US"/>
        </w:rPr>
      </w:pPr>
      <w:r w:rsidRPr="00721B4E">
        <w:rPr>
          <w:lang w:val="en-US"/>
        </w:rPr>
        <w:t>Freepost Euan</w:t>
      </w:r>
      <w:r w:rsidRPr="00721B4E">
        <w:rPr>
          <w:rtl/>
        </w:rPr>
        <w:t>’</w:t>
      </w:r>
      <w:r w:rsidRPr="00721B4E">
        <w:rPr>
          <w:lang w:val="it-IT"/>
        </w:rPr>
        <w:t>s Guide</w:t>
      </w:r>
    </w:p>
    <w:p w14:paraId="1573965A" w14:textId="77777777" w:rsidR="00721B4E" w:rsidRPr="00721B4E" w:rsidRDefault="00721B4E" w:rsidP="00721B4E">
      <w:pPr>
        <w:rPr>
          <w:lang w:val="en-US"/>
        </w:rPr>
      </w:pPr>
      <w:r w:rsidRPr="00721B4E">
        <w:rPr>
          <w:lang w:val="en-US"/>
        </w:rPr>
        <w:br/>
        <w:t xml:space="preserve">Please contact </w:t>
      </w:r>
      <w:hyperlink r:id="rId9" w:history="1">
        <w:r w:rsidRPr="00721B4E">
          <w:rPr>
            <w:rStyle w:val="Hyperlink"/>
            <w:lang w:val="it-IT"/>
          </w:rPr>
          <w:t>hello@euansguide.com</w:t>
        </w:r>
      </w:hyperlink>
      <w:r w:rsidRPr="00721B4E">
        <w:rPr>
          <w:lang w:val="en-US"/>
        </w:rPr>
        <w:t xml:space="preserve"> if you have any questions about completing this survey.</w:t>
      </w:r>
    </w:p>
    <w:p w14:paraId="0E5BAD93" w14:textId="77777777" w:rsidR="00721B4E" w:rsidRPr="00721B4E" w:rsidRDefault="00721B4E" w:rsidP="00721B4E">
      <w:pPr>
        <w:rPr>
          <w:lang w:val="en-US"/>
        </w:rPr>
      </w:pPr>
    </w:p>
    <w:p w14:paraId="0B0D68D6" w14:textId="4D48A23E" w:rsidR="00EC5F95" w:rsidRDefault="00EC5F95" w:rsidP="00030031"/>
    <w:sectPr w:rsidR="00EC5F95"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A951" w14:textId="77777777" w:rsidR="006163B7" w:rsidRDefault="006163B7" w:rsidP="00030031">
      <w:r>
        <w:separator/>
      </w:r>
    </w:p>
  </w:endnote>
  <w:endnote w:type="continuationSeparator" w:id="0">
    <w:p w14:paraId="1878231A" w14:textId="77777777" w:rsidR="006163B7" w:rsidRDefault="006163B7" w:rsidP="000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B5B7" w14:textId="39146B5A" w:rsidR="002F7679" w:rsidRPr="002F7679" w:rsidRDefault="002F7679" w:rsidP="00030031">
    <w:pPr>
      <w:pStyle w:val="Footer"/>
    </w:pPr>
    <w:r w:rsidRPr="002F7679">
      <w:t xml:space="preserve">Page </w:t>
    </w:r>
    <w:r w:rsidRPr="002F7679">
      <w:fldChar w:fldCharType="begin"/>
    </w:r>
    <w:r w:rsidRPr="002F7679">
      <w:instrText xml:space="preserve"> PAGE </w:instrText>
    </w:r>
    <w:r w:rsidRPr="002F7679">
      <w:fldChar w:fldCharType="separate"/>
    </w:r>
    <w:r w:rsidRPr="002F7679">
      <w:rPr>
        <w:noProof/>
      </w:rPr>
      <w:t>39</w:t>
    </w:r>
    <w:r w:rsidRPr="002F7679">
      <w:fldChar w:fldCharType="end"/>
    </w:r>
    <w:r w:rsidRPr="002F7679">
      <w:t xml:space="preserve"> of </w:t>
    </w:r>
    <w:fldSimple w:instr=" NUMPAGES ">
      <w:r w:rsidRPr="002F7679">
        <w:rPr>
          <w:noProof/>
        </w:rPr>
        <w:t>39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B2D5" w14:textId="77777777" w:rsidR="006163B7" w:rsidRDefault="006163B7" w:rsidP="00030031">
      <w:r>
        <w:separator/>
      </w:r>
    </w:p>
  </w:footnote>
  <w:footnote w:type="continuationSeparator" w:id="0">
    <w:p w14:paraId="3CB487FB" w14:textId="77777777" w:rsidR="006163B7" w:rsidRDefault="006163B7" w:rsidP="0003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4230622">
    <w:abstractNumId w:val="8"/>
  </w:num>
  <w:num w:numId="2" w16cid:durableId="1977564748">
    <w:abstractNumId w:val="6"/>
  </w:num>
  <w:num w:numId="3" w16cid:durableId="1796217281">
    <w:abstractNumId w:val="5"/>
  </w:num>
  <w:num w:numId="4" w16cid:durableId="1126779038">
    <w:abstractNumId w:val="4"/>
  </w:num>
  <w:num w:numId="5" w16cid:durableId="1398015619">
    <w:abstractNumId w:val="7"/>
  </w:num>
  <w:num w:numId="6" w16cid:durableId="838235775">
    <w:abstractNumId w:val="3"/>
  </w:num>
  <w:num w:numId="7" w16cid:durableId="1667826431">
    <w:abstractNumId w:val="2"/>
  </w:num>
  <w:num w:numId="8" w16cid:durableId="1625117496">
    <w:abstractNumId w:val="1"/>
  </w:num>
  <w:num w:numId="9" w16cid:durableId="200215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031"/>
    <w:rsid w:val="00034616"/>
    <w:rsid w:val="0006063C"/>
    <w:rsid w:val="0015074B"/>
    <w:rsid w:val="001A1064"/>
    <w:rsid w:val="0029639D"/>
    <w:rsid w:val="002F7679"/>
    <w:rsid w:val="00326F90"/>
    <w:rsid w:val="00523862"/>
    <w:rsid w:val="005C52FE"/>
    <w:rsid w:val="006163B7"/>
    <w:rsid w:val="00721B4E"/>
    <w:rsid w:val="00995B39"/>
    <w:rsid w:val="009B3007"/>
    <w:rsid w:val="009B5704"/>
    <w:rsid w:val="009B678A"/>
    <w:rsid w:val="00AA1D8D"/>
    <w:rsid w:val="00B47730"/>
    <w:rsid w:val="00BD6A77"/>
    <w:rsid w:val="00CA6091"/>
    <w:rsid w:val="00CB0664"/>
    <w:rsid w:val="00EC5F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B5320A"/>
  <w14:defaultImageDpi w14:val="300"/>
  <w15:docId w15:val="{C41FE17E-7F2D-8440-9CA0-090DB216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31"/>
    <w:pPr>
      <w:spacing w:line="360" w:lineRule="auto"/>
    </w:pPr>
    <w:rPr>
      <w:rFonts w:ascii="Arial" w:hAnsi="Arial"/>
      <w:sz w:val="32"/>
      <w:lang w:val="en-GB"/>
    </w:rPr>
  </w:style>
  <w:style w:type="paragraph" w:styleId="Heading1">
    <w:name w:val="heading 1"/>
    <w:basedOn w:val="Normal"/>
    <w:next w:val="Normal"/>
    <w:link w:val="Heading1Char"/>
    <w:uiPriority w:val="9"/>
    <w:qFormat/>
    <w:rsid w:val="00BD6A77"/>
    <w:pPr>
      <w:keepNext/>
      <w:keepLines/>
      <w:spacing w:before="480" w:after="0"/>
      <w:outlineLvl w:val="0"/>
    </w:pPr>
    <w:rPr>
      <w:rFonts w:eastAsiaTheme="majorEastAsia" w:cs="Arial"/>
      <w:b/>
      <w:bCs/>
      <w:sz w:val="48"/>
      <w:szCs w:val="48"/>
    </w:rPr>
  </w:style>
  <w:style w:type="paragraph" w:styleId="Heading2">
    <w:name w:val="heading 2"/>
    <w:basedOn w:val="Normal"/>
    <w:next w:val="Normal"/>
    <w:link w:val="Heading2Char"/>
    <w:uiPriority w:val="9"/>
    <w:unhideWhenUsed/>
    <w:qFormat/>
    <w:rsid w:val="00BD6A77"/>
    <w:pPr>
      <w:keepNext/>
      <w:keepLines/>
      <w:spacing w:before="200" w:after="0"/>
      <w:outlineLvl w:val="1"/>
    </w:pPr>
    <w:rPr>
      <w:rFonts w:eastAsiaTheme="majorEastAsia" w:cs="Arial"/>
      <w:b/>
      <w:bCs/>
      <w:sz w:val="40"/>
      <w:szCs w:val="40"/>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BD6A77"/>
    <w:rPr>
      <w:rFonts w:ascii="Arial" w:eastAsiaTheme="majorEastAsia" w:hAnsi="Arial" w:cs="Arial"/>
      <w:b/>
      <w:bCs/>
      <w:sz w:val="48"/>
      <w:szCs w:val="48"/>
      <w:lang w:val="en-GB"/>
    </w:rPr>
  </w:style>
  <w:style w:type="character" w:customStyle="1" w:styleId="Heading2Char">
    <w:name w:val="Heading 2 Char"/>
    <w:basedOn w:val="DefaultParagraphFont"/>
    <w:link w:val="Heading2"/>
    <w:uiPriority w:val="9"/>
    <w:rsid w:val="00BD6A77"/>
    <w:rPr>
      <w:rFonts w:ascii="Arial" w:eastAsiaTheme="majorEastAsia" w:hAnsi="Arial" w:cs="Arial"/>
      <w:b/>
      <w:bCs/>
      <w:sz w:val="40"/>
      <w:szCs w:val="40"/>
      <w:lang w:val="en-G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23862"/>
    <w:rPr>
      <w:rFonts w:ascii="Times New Roman" w:hAnsi="Times New Roman" w:cs="Times New Roman"/>
      <w:sz w:val="24"/>
      <w:szCs w:val="24"/>
    </w:rPr>
  </w:style>
  <w:style w:type="character" w:styleId="Hyperlink">
    <w:name w:val="Hyperlink"/>
    <w:basedOn w:val="DefaultParagraphFont"/>
    <w:uiPriority w:val="99"/>
    <w:unhideWhenUsed/>
    <w:rsid w:val="00721B4E"/>
    <w:rPr>
      <w:color w:val="0000FF" w:themeColor="hyperlink"/>
      <w:u w:val="single"/>
    </w:rPr>
  </w:style>
  <w:style w:type="character" w:styleId="UnresolvedMention">
    <w:name w:val="Unresolved Mention"/>
    <w:basedOn w:val="DefaultParagraphFont"/>
    <w:uiPriority w:val="99"/>
    <w:semiHidden/>
    <w:unhideWhenUsed/>
    <w:rsid w:val="0072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euansgui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llo@euans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Antonia Lee-Bapty</cp:lastModifiedBy>
  <cp:revision>4</cp:revision>
  <dcterms:created xsi:type="dcterms:W3CDTF">2025-10-22T18:46:00Z</dcterms:created>
  <dcterms:modified xsi:type="dcterms:W3CDTF">2025-10-22T19:27:00Z</dcterms:modified>
  <cp:category/>
</cp:coreProperties>
</file>